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fab3" w14:textId="653f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9 сәуірдегі № 147 "Қостанай облысы әкімдігінің жолаушылар көлігі және автомобиль жолдары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16 ақпандағы № 76 қаулысы. Қостанай облысының Әділет департаментінде 2017 жылғы 28 ақпанда № 6855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9 сәуірдегі № 147 "Қостанай облысы әкімдігінің жолаушылар көлігі және автомобиль жолдары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5600 болып тіркелген, "Қостанай таңы" газетінде 2015 жылы 27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