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ed45" w14:textId="c9ae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14 қазандағы № 433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25 қаңтардағы № 30 қаулысы. Қостанай облысының Әділет департаментінде 2017 жылғы 23 ақпанда № 6839 болып тіркелді. Күші жойылды - Қостанай облысы әкімдігінің 2020 жылғы 20 қаңтардағы № 16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әкімдігінің 20.01.2020 </w:t>
      </w:r>
      <w:r>
        <w:rPr>
          <w:rFonts w:ascii="Times New Roman"/>
          <w:b w:val="false"/>
          <w:i w:val="false"/>
          <w:color w:val="ff0000"/>
          <w:sz w:val="28"/>
        </w:rPr>
        <w:t>№ 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Қостанай облысы әкімдігінің 2015 жылғы 14 қазандағы № 433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5979 болып тіркелген, 2015 жылғы 13 қарашада "Әділет" ақпараттық-құқықтық жүйесінде жарияланған) мынадай өзгерістер енгізілсін: </w:t>
      </w:r>
    </w:p>
    <w:bookmarkEnd w:id="1"/>
    <w:bookmarkStart w:name="z5" w:id="2"/>
    <w:p>
      <w:pPr>
        <w:spacing w:after="0"/>
        <w:ind w:left="0"/>
        <w:jc w:val="both"/>
      </w:pPr>
      <w:r>
        <w:rPr>
          <w:rFonts w:ascii="Times New Roman"/>
          <w:b w:val="false"/>
          <w:i w:val="false"/>
          <w:color w:val="000000"/>
          <w:sz w:val="28"/>
        </w:rPr>
        <w:t xml:space="preserve">
      жоғарыда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w:t>
      </w:r>
      <w:r>
        <w:rPr>
          <w:rFonts w:ascii="Times New Roman"/>
          <w:b w:val="false"/>
          <w:i w:val="false"/>
          <w:color w:val="000000"/>
          <w:sz w:val="28"/>
        </w:rPr>
        <w:t>Денсаулық сақтау саласының кадрларын даярлықтан өткізу</w:t>
      </w:r>
      <w:r>
        <w:rPr>
          <w:rFonts w:ascii="Times New Roman"/>
          <w:b w:val="false"/>
          <w:i w:val="false"/>
          <w:color w:val="000000"/>
          <w:sz w:val="28"/>
        </w:rPr>
        <w:t>, олардың біліктілігін арттыру және қайта даярлау туралы құжаттарды беру" мемлекеттік көрсетілетін қызмет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"3. Мемлекеттік қызметті көрсету нәтижесі –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5904 болып тіркелген) денсаулық сақтау саласының кадрларын даярлықтан өткізу, біліктілігін арттыру және қайта даярлау туралы құжаттар не Стандарттың </w:t>
      </w:r>
      <w:r>
        <w:rPr>
          <w:rFonts w:ascii="Times New Roman"/>
          <w:b w:val="false"/>
          <w:i w:val="false"/>
          <w:color w:val="000000"/>
          <w:sz w:val="28"/>
        </w:rPr>
        <w:t>10-1–тармағында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Қазақстан Республикасы Денсаулық сақтау және әлеуметтік даму министрінің 2015 жылғы 28 сәуірдегі № 297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стандартының (Нормативтік құқықтық актілерді мемлекеттік тіркеу тізілімінде № 11303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(бұдан әрі – құжаттар топтамасы) қабылдауы болып табылады.</w:t>
      </w:r>
    </w:p>
    <w:bookmarkEnd w:id="4"/>
    <w:bookmarkStart w:name="z10" w:id="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5"/>
    <w:bookmarkStart w:name="z11" w:id="6"/>
    <w:p>
      <w:pPr>
        <w:spacing w:after="0"/>
        <w:ind w:left="0"/>
        <w:jc w:val="both"/>
      </w:pPr>
      <w:r>
        <w:rPr>
          <w:rFonts w:ascii="Times New Roman"/>
          <w:b w:val="false"/>
          <w:i w:val="false"/>
          <w:color w:val="000000"/>
          <w:sz w:val="28"/>
        </w:rPr>
        <w:t>
      1) хатшы-іс жүргізуші құжаттар топтамасын қабылдауды жүзеге асырады және оны зертханашыға береді, 30 (отыз) минуттан аспайды.</w:t>
      </w:r>
    </w:p>
    <w:bookmarkEnd w:id="6"/>
    <w:bookmarkStart w:name="z12" w:id="7"/>
    <w:p>
      <w:pPr>
        <w:spacing w:after="0"/>
        <w:ind w:left="0"/>
        <w:jc w:val="both"/>
      </w:pPr>
      <w:r>
        <w:rPr>
          <w:rFonts w:ascii="Times New Roman"/>
          <w:b w:val="false"/>
          <w:i w:val="false"/>
          <w:color w:val="000000"/>
          <w:sz w:val="28"/>
        </w:rPr>
        <w:t>
      Рәсімнің (іс-қимылдың) нәтижесі – құжаттар топтамасын қабылдау және қабылданған құжаттар топтамасын зертханашыға беру;</w:t>
      </w:r>
    </w:p>
    <w:bookmarkEnd w:id="7"/>
    <w:bookmarkStart w:name="z13" w:id="8"/>
    <w:p>
      <w:pPr>
        <w:spacing w:after="0"/>
        <w:ind w:left="0"/>
        <w:jc w:val="both"/>
      </w:pPr>
      <w:r>
        <w:rPr>
          <w:rFonts w:ascii="Times New Roman"/>
          <w:b w:val="false"/>
          <w:i w:val="false"/>
          <w:color w:val="000000"/>
          <w:sz w:val="28"/>
        </w:rPr>
        <w:t>
      2) зертханашы құжаттар топтамасын қарайды, мемлекеттік қызмет көрсету нәтижесінің жобасын дайындайды және көрсетілетін қызметті берушінің басшысына береді, 1 (бір) жұмыс күн.</w:t>
      </w:r>
    </w:p>
    <w:bookmarkEnd w:id="8"/>
    <w:bookmarkStart w:name="z14" w:id="9"/>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9"/>
    <w:bookmarkStart w:name="z15" w:id="10"/>
    <w:p>
      <w:pPr>
        <w:spacing w:after="0"/>
        <w:ind w:left="0"/>
        <w:jc w:val="both"/>
      </w:pPr>
      <w:r>
        <w:rPr>
          <w:rFonts w:ascii="Times New Roman"/>
          <w:b w:val="false"/>
          <w:i w:val="false"/>
          <w:color w:val="000000"/>
          <w:sz w:val="28"/>
        </w:rPr>
        <w:t>
      3) көрсетілетін қызметті берушінің басшысы мемлекеттік қызмет көрсету нәтижесіне қол қояды және оны зертханашыға береді, 1 (бір) жұмыс күн.</w:t>
      </w:r>
    </w:p>
    <w:bookmarkEnd w:id="10"/>
    <w:bookmarkStart w:name="z16" w:id="11"/>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11"/>
    <w:bookmarkStart w:name="z17" w:id="12"/>
    <w:p>
      <w:pPr>
        <w:spacing w:after="0"/>
        <w:ind w:left="0"/>
        <w:jc w:val="both"/>
      </w:pPr>
      <w:r>
        <w:rPr>
          <w:rFonts w:ascii="Times New Roman"/>
          <w:b w:val="false"/>
          <w:i w:val="false"/>
          <w:color w:val="000000"/>
          <w:sz w:val="28"/>
        </w:rPr>
        <w:t>
      4) зертханашы мемлекеттік қызмет көрсету нәтижесін көрсетілетін қызметті алушыға береді, 7 (жеті) сағат.</w:t>
      </w:r>
    </w:p>
    <w:bookmarkEnd w:id="12"/>
    <w:bookmarkStart w:name="z18" w:id="13"/>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13"/>
    <w:bookmarkStart w:name="z19" w:id="14"/>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14"/>
    <w:bookmarkStart w:name="z20" w:id="15"/>
    <w:p>
      <w:pPr>
        <w:spacing w:after="0"/>
        <w:ind w:left="0"/>
        <w:jc w:val="both"/>
      </w:pPr>
      <w:r>
        <w:rPr>
          <w:rFonts w:ascii="Times New Roman"/>
          <w:b w:val="false"/>
          <w:i w:val="false"/>
          <w:color w:val="000000"/>
          <w:sz w:val="28"/>
        </w:rPr>
        <w:t>
      3. Осы қаулы алғашқы ресми жарияланған күнiнен кейін күнтiзбелiк он күн өткен соң қолданысқа енгiзiледi.</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