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5861" w14:textId="6a45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2017 жылғы 1 ақпандағы № 49 қаулысы. Қостанай облысының Әділет департаментінде 2017 жылғы 13 ақпанда № 6825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 ақпандағы</w:t>
            </w:r>
            <w:r>
              <w:br/>
            </w:r>
            <w:r>
              <w:rPr>
                <w:rFonts w:ascii="Times New Roman"/>
                <w:b w:val="false"/>
                <w:i w:val="false"/>
                <w:color w:val="000000"/>
                <w:sz w:val="20"/>
              </w:rPr>
              <w:t>№ 49 қаулысына қосымша</w:t>
            </w:r>
          </w:p>
        </w:tc>
      </w:tr>
    </w:tbl>
    <w:bookmarkStart w:name="z8" w:id="0"/>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2007 жылғы 16 сәуірдегі </w:t>
      </w:r>
      <w:r>
        <w:rPr>
          <w:rFonts w:ascii="Times New Roman"/>
          <w:b w:val="false"/>
          <w:i w:val="false"/>
          <w:color w:val="000000"/>
          <w:sz w:val="28"/>
        </w:rPr>
        <w:t>№ 158</w:t>
      </w:r>
      <w:r>
        <w:rPr>
          <w:rFonts w:ascii="Times New Roman"/>
          <w:b w:val="false"/>
          <w:i w:val="false"/>
          <w:color w:val="000000"/>
          <w:sz w:val="28"/>
        </w:rPr>
        <w:t xml:space="preserve">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қаулысы (Нормативтік құқықтық актілерді мемлекеттік тіркеу тізілімінде № 3571 болып тіркелген, 2007 жылғы 22 мамырда "Қостанай таңы" және "Костанайские новости"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2009 жылғы 4 мамырдағы </w:t>
      </w:r>
      <w:r>
        <w:rPr>
          <w:rFonts w:ascii="Times New Roman"/>
          <w:b w:val="false"/>
          <w:i w:val="false"/>
          <w:color w:val="000000"/>
          <w:sz w:val="28"/>
        </w:rPr>
        <w:t>№ 184</w:t>
      </w:r>
      <w:r>
        <w:rPr>
          <w:rFonts w:ascii="Times New Roman"/>
          <w:b w:val="false"/>
          <w:i w:val="false"/>
          <w:color w:val="000000"/>
          <w:sz w:val="28"/>
        </w:rPr>
        <w:t xml:space="preserve"> "Кәсіби орта және жоғары оқу орындарында оқитын мүгедектерге, оның ішінде мүгедек балаларға, әлеуметтік көмектің қосымша түрін көрсету туралы" әкімдіктің 2007 жылғы 16 сәуірдегі № 158 қаулысына өзгерістер мен толықтырулар енгізу туралы" қаулысы (Нормативтік құқықтық актілерді мемлекеттік тіркеу тізілімінде № 3680 болып тіркелген, 2009 жылғы 2 маусымда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2011 жылғы 23 мамырдағы </w:t>
      </w:r>
      <w:r>
        <w:rPr>
          <w:rFonts w:ascii="Times New Roman"/>
          <w:b w:val="false"/>
          <w:i w:val="false"/>
          <w:color w:val="000000"/>
          <w:sz w:val="28"/>
        </w:rPr>
        <w:t>№ 229</w:t>
      </w:r>
      <w:r>
        <w:rPr>
          <w:rFonts w:ascii="Times New Roman"/>
          <w:b w:val="false"/>
          <w:i w:val="false"/>
          <w:color w:val="000000"/>
          <w:sz w:val="28"/>
        </w:rPr>
        <w:t xml:space="preserve"> "Әкімдіктің 2007 жылғы 16 сәуірдегі № 158 "Техникалық және кәсіптік, ортадан кейінгі және жоғары білім алатын мүгедектерге, оның ішінде мүгедек балаларға, әлеуметтік көмектің қосымша түрін көрсету туралы" қаулысына өзгерістер енгізу туралы" қаулысы (Нормативтік құқықтық актілерді мемлекеттік тіркеу тізілімінде № 3762 болып тіркелген, 2011 жылғы 9 маусымда "Костанайские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Қостанай облысы әкімдігінің 2011 жылғы 1 желтоқсандағы </w:t>
      </w:r>
      <w:r>
        <w:rPr>
          <w:rFonts w:ascii="Times New Roman"/>
          <w:b w:val="false"/>
          <w:i w:val="false"/>
          <w:color w:val="000000"/>
          <w:sz w:val="28"/>
        </w:rPr>
        <w:t>№ 522</w:t>
      </w:r>
      <w:r>
        <w:rPr>
          <w:rFonts w:ascii="Times New Roman"/>
          <w:b w:val="false"/>
          <w:i w:val="false"/>
          <w:color w:val="000000"/>
          <w:sz w:val="28"/>
        </w:rPr>
        <w:t xml:space="preserve"> "Әкімдіктің 2007 жылғы 16 сәуірдегі № 158 "Техникалық және кәсіптік, ортадан кейінгі және жоғары білім алатын мүгедектерге, оның ішінде мүгедек балаларға әлеуметтік көмектің қосымша түрін көрсету туралы" қаулысына өзгерістер мен толықтырулар енгізу туралы" қаулысы (Нормативтік құқықтық актілерді мемлекеттік тіркеу тізілімінде № 3791 болып тіркелген, 2012 жылғы 10 ақпанда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Қостанай облысы әкімдігінің 2013 жылғы 4 наурыздағы </w:t>
      </w:r>
      <w:r>
        <w:rPr>
          <w:rFonts w:ascii="Times New Roman"/>
          <w:b w:val="false"/>
          <w:i w:val="false"/>
          <w:color w:val="000000"/>
          <w:sz w:val="28"/>
        </w:rPr>
        <w:t>№ 80</w:t>
      </w:r>
      <w:r>
        <w:rPr>
          <w:rFonts w:ascii="Times New Roman"/>
          <w:b w:val="false"/>
          <w:i w:val="false"/>
          <w:color w:val="000000"/>
          <w:sz w:val="28"/>
        </w:rPr>
        <w:t xml:space="preserve"> "Әкімдіктің 2007 жылғы 16 сәуірдегі № 158 "Техникалық және кәсіптік, ортадан кейінгі және жоғары білім алатын, оның ішінде мүгедек балаларға, әлеуметтік көмектің қосымша түрін көрсету туралы" қаулысына өзгерістер енгізу туралы" қаулысы (Нормативтік құқықтық актілерді мемлекеттік тіркеу тізілімінде № 4081 болып тіркелген, 2013 жылғы 16 сәуірде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Қостанай облысы әкімдігінің 2013 жылғы 25 қарашадағы </w:t>
      </w:r>
      <w:r>
        <w:rPr>
          <w:rFonts w:ascii="Times New Roman"/>
          <w:b w:val="false"/>
          <w:i w:val="false"/>
          <w:color w:val="000000"/>
          <w:sz w:val="28"/>
        </w:rPr>
        <w:t>№ 519</w:t>
      </w:r>
      <w:r>
        <w:rPr>
          <w:rFonts w:ascii="Times New Roman"/>
          <w:b w:val="false"/>
          <w:i w:val="false"/>
          <w:color w:val="000000"/>
          <w:sz w:val="28"/>
        </w:rPr>
        <w:t xml:space="preserve"> "Әкімдіктің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қаулысына өзгерістер енгізу туралы" қаулысы (Нормативтік құқықтық актілерді мемлекеттік тіркеу тізілімінде № 4374 болып тіркелген, 2014 жылғы 15 қаңтарда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7. Қостанай облысы әкімдігінің 2014 жылғы 12 мамырдағы </w:t>
      </w:r>
      <w:r>
        <w:rPr>
          <w:rFonts w:ascii="Times New Roman"/>
          <w:b w:val="false"/>
          <w:i w:val="false"/>
          <w:color w:val="000000"/>
          <w:sz w:val="28"/>
        </w:rPr>
        <w:t>№ 192</w:t>
      </w:r>
      <w:r>
        <w:rPr>
          <w:rFonts w:ascii="Times New Roman"/>
          <w:b w:val="false"/>
          <w:i w:val="false"/>
          <w:color w:val="000000"/>
          <w:sz w:val="28"/>
        </w:rPr>
        <w:t xml:space="preserve"> "Әкімдіктің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қаулысына толықтыру енгізу туралы" қаулысы (Нормативтік құқықтық актілерді мемлекеттік тіркеу тізілімінде № 4783 болып тіркелген, 2014 жылғы 21 маусымда "Қостанай таңы"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8. Қостанай облысы әкімдігінің 2015 жылғы 26 қаңтардағы </w:t>
      </w:r>
      <w:r>
        <w:rPr>
          <w:rFonts w:ascii="Times New Roman"/>
          <w:b w:val="false"/>
          <w:i w:val="false"/>
          <w:color w:val="000000"/>
          <w:sz w:val="28"/>
        </w:rPr>
        <w:t>№ 29</w:t>
      </w:r>
      <w:r>
        <w:rPr>
          <w:rFonts w:ascii="Times New Roman"/>
          <w:b w:val="false"/>
          <w:i w:val="false"/>
          <w:color w:val="000000"/>
          <w:sz w:val="28"/>
        </w:rPr>
        <w:t xml:space="preserve"> "Әкімдіктің 2007 жылғы 16 сәуірдегі № 158 "Техникалық және кәсіптік, орта білімнен кейінгі және жоғары білім алатын мүгедектерге, оның ішінде мүгедек балаларға әлеуметтік көмектің қосымша түрін көрсету туралы" қаулысына өзгеріс енгізу туралы" қаулысы (Нормативтік құқықтық актілерді мемлекеттік тіркеу тізілімінде № 5374 болып тіркелген, 2015 жылғы 27 ақпанда "Қостанай таңы"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