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1b25" w14:textId="b6c1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4 қаңтардағы № 2 қаулысы. Қостанай облысының Әділет департаментінде 2017 жылғы 19 қаңтарда № 6806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әкімдіктің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әкімдігінің күші жойылған кейбір қаулыларының тізбеci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2014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әкімдігінің ауыл шаруашылығы басқармасы" мемлекеттік мекемесі туралы ережені бекіту туралы" қаулысы (Нормативтік құқыктық актілерді мемлекеттік тіркеу тізілімінде № 4958 болып тіркелген, 2014 жылғы 15 тамызда "Қостанай таңы"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Қостанай облысы әкімдігінің 2014 жылғы 17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2014 жылғы 14 шілдедегі № 338 "Қостанай облысы әкімдігінің ауыл шаруашылығы басқармасы" мемлекеттік мекемесі туралы ережені бекіту туралы" қаулысына толықтырулар енгізу туралы" қаулысы (Нормативтік құқыктық актілерді мемлекеттік тіркеу тізілімінде № 5233 болып тіркелген, 2014 жылғы 26 желтоқсанда "Қостанай таңы"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Қостанай облысы әкімдігінің 2016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2014 жылғы 14 шілдедегі № 338 "Қостанай облысы әкімдігінің ауыл шаруашылығы басқармасы" мемлекеттік мекемесі туралы ережені бекіту туралы" қаулысына өзгерістер енгізу туралы" қаулысы (Нормативтік құқыктық актілерді мемлекеттік тіркеу тізілімінде № 6216 болып тіркелген, 2016 жылғы 4 сәуірде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