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d464" w14:textId="52ed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26 желтоқсандағы № 6/116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2017 жылғы 7 қыркүйектегі № 12/184 шешімі. Маңғыстау облысы Әділет департаментінде 2017 жылғы 14 қыркүйекте № 3427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4тамыздағы </w:t>
      </w:r>
      <w:r>
        <w:rPr>
          <w:rFonts w:ascii="Times New Roman"/>
          <w:b w:val="false"/>
          <w:i w:val="false"/>
          <w:color w:val="000000"/>
          <w:sz w:val="28"/>
        </w:rPr>
        <w:t>№11/136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облыстық бюджет туралы" облыстық мәслихаттың 2016 жылғы 8 желтоқсандағы №6/65 шешіміне өзгерістер мен толықтырулар енгізу туралы" (нормативтік құқықтық кесімдерді мемлекеттік тіркеудің тізілімінде №3410 болып тіркелген) шешіміне сәйкес, Мұнайлы аудандық мәслихаты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Аудандық мәслихаттың 2016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(нормативтік құқықтық кесімдерді мемлекеттік тіркеудің тізілімінде №3237 болып тіркелген, 2017 жылғы 13 қаңтарда №2-3 (611-612) "Мұнайлы" газетінде жарияланған)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2017 жылға арналған аудандық бюджет 1-қосымшаға сәйкес, мынадай көлемдерде бекітілсін: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15 882 655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424717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34103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412 655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 011180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894753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608 447 мың теңге, соның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838 541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230 094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жасалатын операциялар бойынша сальдо – 0 теңге, соның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620 545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620 545 мың теңге;";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3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төлем көзінен салық салынбайтын шетелдік азаматтар табыстарынан ұсталатын жеке табыс салығы – 61,8 пайыз;";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бюджет комиссиясына жүктелсін (комиссия төрағасы Б. Сүлейменов).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Мұнайлы аудандық мәслихатының аппарат басшысы (А. Жанбуршина)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Көшекбаева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"07" қыркүйек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07 қыркүйектегі№12/184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143"/>
        <w:gridCol w:w="2989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 І Р І С Т Е 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15 882 655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4 424 717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1 600 725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 бойынша сыйақылар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11 011 180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15 894 753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7 043 829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5 250 338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738 055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5 817 430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5 159 572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2 412 670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қалыптастыру, тілдерді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-620 545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07 қыркүйектегі№12/184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әрбір ауылдың,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255"/>
        <w:gridCol w:w="2256"/>
        <w:gridCol w:w="6129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ционалдық топ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 дар лама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ауылы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