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65c" w14:textId="b2c4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26 желтоқсандағы №6/116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2017 жылғы 12 мамырдағы № 9/147 шешімі. Маңғыстау облысы Әділет департаментінде 2017 жылғы 30 мамырда № 3363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Аудандық мәслихаттың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(нормативтік құқықтық актілерді мемлекеттік тіркеу Тізілімінде № 3237 болып тіркелген, 2017 жылғы 13 қаңтарда № 2-3 (611-612) "Мұнайлы" газетінде жарияланған) шешіміне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аудандық бюджет комиссиясына жүктелсін (комиссия төрағасы Б. Сүлейменов).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Мұнайлы аудандық мәслихатының аппарат басшысы (А. Жанбуршина)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Ю.Нокеров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уақытша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 Көшекбаева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 мамыр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№9/147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4"/>
        <w:gridCol w:w="1154"/>
        <w:gridCol w:w="6141"/>
        <w:gridCol w:w="1487"/>
        <w:gridCol w:w="1501"/>
        <w:gridCol w:w="3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 І Р І С Т Е 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15 931 646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11 082 257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11 082 257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11 082 257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15 943 744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7 025 119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4 529 212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5 950 780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1 091 454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№9/147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ауылдың,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255"/>
        <w:gridCol w:w="2256"/>
        <w:gridCol w:w="6129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ционалдық топ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 лама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