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3178a" w14:textId="4f317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Мұнайлы ауданы әкімдігінің 2017 жылғы 22 ақпандағы № 35-қ қаулысы. Маңғыстау облысы Әділет департаментінде 2017 жылғы 29 наурызда № 3298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Маңғыстау облысы Мұнайлы ауданы әкімдігінің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Мұнайлы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2017 жылға арналған мектепке дейінгі тәрбие мен оқытуға мемлекеттік білім беру тапсырысы, ата-ана төлемақысының мөлшері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Маңғыстау облысы Мұнайлы ауданы әкімдігінің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"Мұнайлы аудандық білім бөлімі" мемлекеттік мекемесі (Г.Мурадалиева) осы қаулының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 Біләловке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Жолбаев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"Ақмаржан-Мунайлы"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Зулхарнаева Галия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Кабижановна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"Детский комбинат "Жәудір"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жауапкершілігі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Красноштан Евгений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"Детский комбинат "Келешек"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жауапкершілігі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Кадралиев Рустам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Мадиевич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Байдаулетова Альфия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Сайлаубековна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Бижанова Гулнара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Бегеновна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Дауылбаев Кайнар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Габитович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Емешова Айнур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Шохановна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Заматдинова Назира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Джасановна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Избаева Бахтыгул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Куттыбековна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Кемелхан Гулмайса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Новрузбаева Набат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Овезов Атамұрат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Есенович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Рисгалыев Дусуп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Сапарбаевич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Токжанова Гульнур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Орынбасаровна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Тулкибаева Адеми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Оразгалиевна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Ходжаметова Алима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Жаксиликбаевна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кәсіпкер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Юсупова Роза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Жаксыбаевна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"Қобыланды батыр" жауапкершілігі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шектеулі серіктестігінің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Оразбаева Балжан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"Ынтымақ Ақтау" Балалар комбинаты"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жауапкершілігі шектеулі серіктестігінің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Мусирханова Нурзия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Аликеевна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"Children Caspian" жауапкершілігі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шектеулі серіктестігінің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Актуреев Бердаулет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Абдихадырович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"Мұнайлы аудандық білім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 басшысының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Мурадалиева Гулзада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Ибрагимовна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"Мұнайлы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 басшысының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уақытша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Көшекбаева Айша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Қосайқызы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ақпан 2017 жыл</w:t>
      </w: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35-қ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 мемлекеттік білім беру тапсырысы, ата-ана төлемақысының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тақырыбы жаңа редакцияда - Маңғыстау облысы Мұнайлы ауданы әкімдігінің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Маңғыстау облысы Мұнайлы ауданы әкімдігінің 21.09.2017 </w:t>
      </w:r>
      <w:r>
        <w:rPr>
          <w:rFonts w:ascii="Times New Roman"/>
          <w:b w:val="false"/>
          <w:i w:val="false"/>
          <w:color w:val="ff0000"/>
          <w:sz w:val="28"/>
        </w:rPr>
        <w:t>№ 187-қ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596"/>
        <w:gridCol w:w="552"/>
        <w:gridCol w:w="552"/>
        <w:gridCol w:w="552"/>
        <w:gridCol w:w="431"/>
        <w:gridCol w:w="431"/>
        <w:gridCol w:w="842"/>
        <w:gridCol w:w="842"/>
        <w:gridCol w:w="842"/>
        <w:gridCol w:w="431"/>
        <w:gridCol w:w="431"/>
        <w:gridCol w:w="842"/>
        <w:gridCol w:w="843"/>
        <w:gridCol w:w="843"/>
        <w:gridCol w:w="432"/>
        <w:gridCol w:w="432"/>
      </w:tblGrid>
      <w:tr>
        <w:trPr>
          <w:trHeight w:val="30" w:hRule="atLeast"/>
        </w:trPr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орналасуы (аудан, қала)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ұйымдар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Дербес балабақша 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толық күндік шағын-орталықтар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балабақша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толық күндік шағын-орталықтар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жарты күндік шағын-орталықтар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Мұнайлы аудандық білім бөлімінің "№1 "Балдырған"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"№2 "Туберкулез ауруынан сауықтыру балабақшасы" мемлекеттік мекемесі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"№3 Ер Төстік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"Балапан"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"Балбөбек"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"Өркен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"№7 "Айналайын"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Мұнайлы аудандық білім бөлімінің "№8 "Алтын сақа"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Мұнайлы аудандық білім бөлімінің "№9 "Бәйтерек"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Мұнайлы аудандық білім бөлімінің "№10 "Ақбота"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Мұнайлы аудандық білім бөлімінің "№11 "Шағала" балабақшасы" мемлекеттік коммуналдық қазыналық кәсіпорны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 жалпы білім беру орта мектебі" мемлекеттік мекемесі жанындағы "Айгөлек" шағын орталығы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"№4 жалпы білім беру орта мектебі" мемлекеттік мекемесі жанындағы "Құлыншақ" шағын орталығы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"№5 жалпы білім беру орта мектебі" мемлекеттік мекемесі жанындағы "Күншуақ" шағын орталығы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"№6 жалпы білім беру орта мектебі" мемлекеттік мекемесі жанындағы шағын орталық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"Детский комбинат "Жәудір" жауапкершілігі шектеулі серіктестігі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"Ботақан"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25879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"Еркемай"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"Арай"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"Аяла"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"Қобыланды батыр" жауапкершілігі шектеулі серіктестігі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"Мерей"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"Дәулет"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"Children Caspian" жауапкершілігі шектеулі серіктестігі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"Ынтымақ Ақтау" Балалар комбинаты" жауапкершілігі шектеулі серіктестігі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"Детский комбинат "Келешек" жауапкершілігі шектеулі серіктестігі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"Балдәурен" жекеменшік балабақшасы 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"Арай-1"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"Еркебұлан"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"Ерасыл"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"Ақмаржан"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"Нұр-Балапан"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 жеке меншік балабақшасы "Жеке кәсіпкер Саурбаева Жаныл" (Саурбаева Жаныл Ахмедовна)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"Аяулым"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"Акмаржан-Мунайлы" жауапкершілігі шектеулі серіктестігі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"Сұңқар" жекеменшік балабақшасы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"Мұрагер" жеке меншік балабақшасы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"Жеке кәсіпкер Ерасыл" (Конысбаева Гулжанат Утеуовна)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26997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"Ақнұр" жеке меншік балабақшасы "Жеке кәсіпкер Абенова А.Ж." (Абенова Айнур Жаксыбаевна)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"Мыңғасыр" жеке меншік балабақшасы "Жеке кәсіпкер Суюнова А.Б." (Суюнова Айман Базаровна )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11039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