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0804f" w14:textId="f3080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Мұнайлы ауданы әкімдігінің 2016 жылғы 18 наурыздағы №55-қ "Мұнайлы ауданының жергілікті бюджетінен қаржыландырылатын аудандық атқарушы органдардың "Б" корпусы мемлекеттік әкімшілік қызметшілерінің қызметін бағалаудың әдістемесін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Мұнайлы ауданы әкімдігінің 2017 жылғы 22 ақпандағы № 34-қ қаулысы. Маңғыстау облысы Әділет департаментінде 2017 жылғы 15 наурызда № 3289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2016 жылғы 6 сәуірдегі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Заңына сәйкес, Мұнайлы ауданының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Мұнайлы ауданы әкімдігінің 2016 жылғы 18 наурыздағы </w:t>
      </w:r>
      <w:r>
        <w:rPr>
          <w:rFonts w:ascii="Times New Roman"/>
          <w:b w:val="false"/>
          <w:i w:val="false"/>
          <w:color w:val="000000"/>
          <w:sz w:val="28"/>
        </w:rPr>
        <w:t>№55-қ</w:t>
      </w:r>
      <w:r>
        <w:rPr>
          <w:rFonts w:ascii="Times New Roman"/>
          <w:b w:val="false"/>
          <w:i w:val="false"/>
          <w:color w:val="000000"/>
          <w:sz w:val="28"/>
        </w:rPr>
        <w:t xml:space="preserve"> "Мұнайлы ауданының жергілікті бюджетінен қаржыландырылатын аудандық атқарушы органдардың "Б" корпусы мемлекеттік әкімшілік қызметшілерінің қызметін бағалаудың әдістемесін бекіту туралы" қаулысының (Нормативтік құқықтық актілерді мемлекеттік тіркеу тізілімінде №3019 болып тіркелген, 2016 жылдың 25 сәуірдегі "Әділет" ақпараттық-құқықтық жүйесінде және 2016 жылғы 29 сәуірдегі №24-25 (554-555) "Мұнайлы"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"Мұнайлы ауданы әкімінің аппараты" мемлекеттік мекемесі (Е.Оспан) осы қаулының әділет органдарында мемлекеттік тіркелуін,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аудан әкімі аппаратының басшысы Е.Оспанға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әділет органдарында мемлекеттік тіркелген күннен бастап күшіне енеді және ол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Әкімнің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Жолбаев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