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6127" w14:textId="907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Қызылөзен ауылы әкімінің 2008 жылғы 16 маусымдағы №11 "Қызылөзен селосынан жаңадан пайда болған көшелерге есімдер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Қызылөзен ауылы әкімінің 2017 жылғы 14 ақпандағы № 3 шешімі. Маңғыстау облысы Әділет департаментінде 2017 жылғы 1 наурызда № 3280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Маңғыстау облысының әділет департаментінің 2016 жылғы 15 қарашадағы 10–15–4500 "Заң бұзуды жою туралы" ұсынысының негізінде Қызылөзен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1.Қызылөзен ауылы әкімінің 2008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№11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"Қызылөзен селосынан жаңадан пайда болған көшелерге есімдер беру туралы" шешімінің (нормативтік құқықтық актілерді мемлекеттік тіркеу Тізілімінде №11–6–60 болып тіркелген, 2008 жылғы 15 шілдедегі №35 (246) "Ақкетік арайы"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2.Қызылөзен ауылы әкімінің аппаратының бас маманы (А.Туйешиева) осы шешімінің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