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d653" w14:textId="69dd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2014 жылғы 5 наурыздағы № 19/129 "Алтыншы сайланған Түпқараған аудандық мәслихатының регламентін бекіту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облысы Түпқараған аудандық мәслихатының 2017 жылғы 30 желтоқсандағы № 16/134 шешімі. Маңғыстау облысы Әділет департаментінде 2018 жылғы 25 қаңтарда № 3524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44 бабының</w:t>
      </w:r>
      <w:r>
        <w:rPr>
          <w:rFonts w:ascii="Times New Roman"/>
          <w:b w:val="false"/>
          <w:i w:val="false"/>
          <w:color w:val="000000"/>
          <w:sz w:val="28"/>
        </w:rPr>
        <w:t xml:space="preserve"> </w:t>
      </w:r>
      <w:r>
        <w:rPr>
          <w:rFonts w:ascii="Times New Roman"/>
          <w:b w:val="false"/>
          <w:i w:val="false"/>
          <w:color w:val="000000"/>
          <w:sz w:val="28"/>
        </w:rPr>
        <w:t>2 тармағының</w:t>
      </w:r>
      <w:r>
        <w:rPr>
          <w:rFonts w:ascii="Times New Roman"/>
          <w:b w:val="false"/>
          <w:i w:val="false"/>
          <w:color w:val="000000"/>
          <w:sz w:val="28"/>
        </w:rPr>
        <w:t xml:space="preserve"> 3) тармақшасына сәйкес, Түпқараған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2014 жылғы 5 наурыздағы </w:t>
      </w:r>
      <w:r>
        <w:rPr>
          <w:rFonts w:ascii="Times New Roman"/>
          <w:b w:val="false"/>
          <w:i w:val="false"/>
          <w:color w:val="000000"/>
          <w:sz w:val="28"/>
        </w:rPr>
        <w:t>№ 19/129</w:t>
      </w:r>
      <w:r>
        <w:rPr>
          <w:rFonts w:ascii="Times New Roman"/>
          <w:b w:val="false"/>
          <w:i w:val="false"/>
          <w:color w:val="000000"/>
          <w:sz w:val="28"/>
        </w:rPr>
        <w:t xml:space="preserve"> "Алтыншы сайланған Түпқараған аудандық мәслихатының регламентін бекіту туралы" шешімінің (нормативтік құқықтық актілерді мемлекеттік тіркеу Тізілімінде № 2391 болып тіркелген, 2014 жылғы 17 сәуірде "Әділет" ақпараттық - құқықтық жүйесінде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әлеуметтік мәселелер жөніндегі тұрақты комиссиясына (комиссия төрағасы А.Берішбаева)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