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770a6" w14:textId="1b770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2018 - 2020 жылдарға арналған аудандық бюджет туралы</w:t>
      </w:r>
    </w:p>
    <w:p>
      <w:pPr>
        <w:spacing w:after="0"/>
        <w:ind w:left="0"/>
        <w:jc w:val="both"/>
      </w:pPr>
      <w:r>
        <w:rPr>
          <w:rFonts w:ascii="Times New Roman"/>
          <w:b w:val="false"/>
          <w:i w:val="false"/>
          <w:color w:val="000000"/>
          <w:sz w:val="28"/>
        </w:rPr>
        <w:t>Маңғыстау облысы Маңғыстау аудандық мәслихатының 2017 жылғы 21 желтоқсандағы № 12/145 шешімі. Маңғыстау облысы Әділет департаментінде 2018 жылғы 10 қаңтарда № 3506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және 2017 жылғы 30 қарашадағы "</w:t>
      </w:r>
      <w:r>
        <w:rPr>
          <w:rFonts w:ascii="Times New Roman"/>
          <w:b w:val="false"/>
          <w:i w:val="false"/>
          <w:color w:val="000000"/>
          <w:sz w:val="28"/>
        </w:rPr>
        <w:t>2018-2020 жылдарға арналған республикалық бюджет туралы</w:t>
      </w:r>
      <w:r>
        <w:rPr>
          <w:rFonts w:ascii="Times New Roman"/>
          <w:b/>
          <w:i w:val="false"/>
          <w:color w:val="000000"/>
          <w:sz w:val="28"/>
        </w:rPr>
        <w:t>"</w:t>
      </w:r>
      <w:r>
        <w:rPr>
          <w:rFonts w:ascii="Times New Roman"/>
          <w:b w:val="false"/>
          <w:i w:val="false"/>
          <w:color w:val="000000"/>
          <w:sz w:val="28"/>
        </w:rPr>
        <w:t xml:space="preserve"> Заңдарына, Маңғыстау облыстық мәслихатының 2017 жылғы 13 желтоқсандағы </w:t>
      </w:r>
      <w:r>
        <w:rPr>
          <w:rFonts w:ascii="Times New Roman"/>
          <w:b w:val="false"/>
          <w:i w:val="false"/>
          <w:color w:val="000000"/>
          <w:sz w:val="28"/>
        </w:rPr>
        <w:t>№15/173</w:t>
      </w:r>
      <w:r>
        <w:rPr>
          <w:rFonts w:ascii="Times New Roman"/>
          <w:b w:val="false"/>
          <w:i w:val="false"/>
          <w:color w:val="000000"/>
          <w:sz w:val="28"/>
        </w:rPr>
        <w:t xml:space="preserve"> "2018-2020 жылдарға арналған облыстық бюджет туралы</w:t>
      </w:r>
      <w:r>
        <w:rPr>
          <w:rFonts w:ascii="Times New Roman"/>
          <w:b/>
          <w:i w:val="false"/>
          <w:color w:val="000000"/>
          <w:sz w:val="28"/>
        </w:rPr>
        <w:t>"</w:t>
      </w:r>
      <w:r>
        <w:rPr>
          <w:rFonts w:ascii="Times New Roman"/>
          <w:b w:val="false"/>
          <w:i w:val="false"/>
          <w:color w:val="000000"/>
          <w:sz w:val="28"/>
        </w:rPr>
        <w:t xml:space="preserve"> шешіміне (нормативтік құқықтық актілерді мемлекеттік тіркеу Тізілімінде №3497 болып тіркелген) сәйкес, Маңғыстау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2018-2020 жылдарға арналған аудандық бюджет қосымшаға сәйкес, тиісінше оның ішінде 2018 жылға келесідей көлемдерде бекітілсін:</w:t>
      </w:r>
    </w:p>
    <w:bookmarkEnd w:id="1"/>
    <w:bookmarkStart w:name="z4" w:id="2"/>
    <w:p>
      <w:pPr>
        <w:spacing w:after="0"/>
        <w:ind w:left="0"/>
        <w:jc w:val="both"/>
      </w:pPr>
      <w:r>
        <w:rPr>
          <w:rFonts w:ascii="Times New Roman"/>
          <w:b w:val="false"/>
          <w:i w:val="false"/>
          <w:color w:val="000000"/>
          <w:sz w:val="28"/>
        </w:rPr>
        <w:t>
      кірістер – 7 929 533,1 мың теңге, оның ішінде:</w:t>
      </w:r>
    </w:p>
    <w:bookmarkEnd w:id="2"/>
    <w:bookmarkStart w:name="z5" w:id="3"/>
    <w:p>
      <w:pPr>
        <w:spacing w:after="0"/>
        <w:ind w:left="0"/>
        <w:jc w:val="both"/>
      </w:pPr>
      <w:r>
        <w:rPr>
          <w:rFonts w:ascii="Times New Roman"/>
          <w:b w:val="false"/>
          <w:i w:val="false"/>
          <w:color w:val="000000"/>
          <w:sz w:val="28"/>
        </w:rPr>
        <w:t>
      салықтық түсімдер бойынша – 5 008 224,0 мың теңге;</w:t>
      </w:r>
    </w:p>
    <w:bookmarkEnd w:id="3"/>
    <w:bookmarkStart w:name="z6" w:id="4"/>
    <w:p>
      <w:pPr>
        <w:spacing w:after="0"/>
        <w:ind w:left="0"/>
        <w:jc w:val="both"/>
      </w:pPr>
      <w:r>
        <w:rPr>
          <w:rFonts w:ascii="Times New Roman"/>
          <w:b w:val="false"/>
          <w:i w:val="false"/>
          <w:color w:val="000000"/>
          <w:sz w:val="28"/>
        </w:rPr>
        <w:t>
      салықтық емес түсімдер бойынша – 43 042,1 мың теңге;</w:t>
      </w:r>
    </w:p>
    <w:bookmarkEnd w:id="4"/>
    <w:bookmarkStart w:name="z7" w:id="5"/>
    <w:p>
      <w:pPr>
        <w:spacing w:after="0"/>
        <w:ind w:left="0"/>
        <w:jc w:val="both"/>
      </w:pPr>
      <w:r>
        <w:rPr>
          <w:rFonts w:ascii="Times New Roman"/>
          <w:b w:val="false"/>
          <w:i w:val="false"/>
          <w:color w:val="000000"/>
          <w:sz w:val="28"/>
        </w:rPr>
        <w:t>
      негізгі капиталды сатудан түсетін түсімдер бойынша- 42 110,0 мың теңге;</w:t>
      </w:r>
    </w:p>
    <w:bookmarkEnd w:id="5"/>
    <w:bookmarkStart w:name="z8" w:id="6"/>
    <w:p>
      <w:pPr>
        <w:spacing w:after="0"/>
        <w:ind w:left="0"/>
        <w:jc w:val="both"/>
      </w:pPr>
      <w:r>
        <w:rPr>
          <w:rFonts w:ascii="Times New Roman"/>
          <w:b w:val="false"/>
          <w:i w:val="false"/>
          <w:color w:val="000000"/>
          <w:sz w:val="28"/>
        </w:rPr>
        <w:t>
      трансферттер түсімдері бойынша - 2 836 157,0 мың теңге;</w:t>
      </w:r>
    </w:p>
    <w:bookmarkEnd w:id="6"/>
    <w:bookmarkStart w:name="z9" w:id="7"/>
    <w:p>
      <w:pPr>
        <w:spacing w:after="0"/>
        <w:ind w:left="0"/>
        <w:jc w:val="both"/>
      </w:pPr>
      <w:r>
        <w:rPr>
          <w:rFonts w:ascii="Times New Roman"/>
          <w:b w:val="false"/>
          <w:i w:val="false"/>
          <w:color w:val="000000"/>
          <w:sz w:val="28"/>
        </w:rPr>
        <w:t>
      2) шығындар – 7 933 993,6 мың теңге;</w:t>
      </w:r>
    </w:p>
    <w:bookmarkEnd w:id="7"/>
    <w:bookmarkStart w:name="z10" w:id="8"/>
    <w:p>
      <w:pPr>
        <w:spacing w:after="0"/>
        <w:ind w:left="0"/>
        <w:jc w:val="both"/>
      </w:pPr>
      <w:r>
        <w:rPr>
          <w:rFonts w:ascii="Times New Roman"/>
          <w:b w:val="false"/>
          <w:i w:val="false"/>
          <w:color w:val="000000"/>
          <w:sz w:val="28"/>
        </w:rPr>
        <w:t>
      3) таза бюджеттік кредиттеу - 241 686,5 мың теңге, оның ішінде:</w:t>
      </w:r>
    </w:p>
    <w:bookmarkEnd w:id="8"/>
    <w:bookmarkStart w:name="z11" w:id="9"/>
    <w:p>
      <w:pPr>
        <w:spacing w:after="0"/>
        <w:ind w:left="0"/>
        <w:jc w:val="both"/>
      </w:pPr>
      <w:r>
        <w:rPr>
          <w:rFonts w:ascii="Times New Roman"/>
          <w:b w:val="false"/>
          <w:i w:val="false"/>
          <w:color w:val="000000"/>
          <w:sz w:val="28"/>
        </w:rPr>
        <w:t xml:space="preserve">
      бюджеттік кредиттер -273 150,0 мың теңге; </w:t>
      </w:r>
    </w:p>
    <w:bookmarkEnd w:id="9"/>
    <w:bookmarkStart w:name="z12" w:id="10"/>
    <w:p>
      <w:pPr>
        <w:spacing w:after="0"/>
        <w:ind w:left="0"/>
        <w:jc w:val="both"/>
      </w:pPr>
      <w:r>
        <w:rPr>
          <w:rFonts w:ascii="Times New Roman"/>
          <w:b w:val="false"/>
          <w:i w:val="false"/>
          <w:color w:val="000000"/>
          <w:sz w:val="28"/>
        </w:rPr>
        <w:t>
      бюджеттік кредиттерді өтеу - 31 463,5 мың теңге;</w:t>
      </w:r>
    </w:p>
    <w:bookmarkEnd w:id="10"/>
    <w:bookmarkStart w:name="z13" w:id="11"/>
    <w:p>
      <w:pPr>
        <w:spacing w:after="0"/>
        <w:ind w:left="0"/>
        <w:jc w:val="both"/>
      </w:pPr>
      <w:r>
        <w:rPr>
          <w:rFonts w:ascii="Times New Roman"/>
          <w:b w:val="false"/>
          <w:i w:val="false"/>
          <w:color w:val="000000"/>
          <w:sz w:val="28"/>
        </w:rPr>
        <w:t>
      4) қаржы активтерімен жасалатын операциялар бойынша сальдо - 0 теңге, оның ішінде:</w:t>
      </w:r>
    </w:p>
    <w:bookmarkEnd w:id="11"/>
    <w:bookmarkStart w:name="z14" w:id="12"/>
    <w:p>
      <w:pPr>
        <w:spacing w:after="0"/>
        <w:ind w:left="0"/>
        <w:jc w:val="both"/>
      </w:pPr>
      <w:r>
        <w:rPr>
          <w:rFonts w:ascii="Times New Roman"/>
          <w:b w:val="false"/>
          <w:i w:val="false"/>
          <w:color w:val="000000"/>
          <w:sz w:val="28"/>
        </w:rPr>
        <w:t>
      қаржы активтерін сатып алу - 0 теңге;</w:t>
      </w:r>
    </w:p>
    <w:bookmarkEnd w:id="12"/>
    <w:bookmarkStart w:name="z15"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6" w:id="14"/>
    <w:p>
      <w:pPr>
        <w:spacing w:after="0"/>
        <w:ind w:left="0"/>
        <w:jc w:val="both"/>
      </w:pPr>
      <w:r>
        <w:rPr>
          <w:rFonts w:ascii="Times New Roman"/>
          <w:b w:val="false"/>
          <w:i w:val="false"/>
          <w:color w:val="000000"/>
          <w:sz w:val="28"/>
        </w:rPr>
        <w:t>
      5) бюджет тапшылығы (профициті) - - 246 147,0 мың теңге;</w:t>
      </w:r>
    </w:p>
    <w:bookmarkEnd w:id="14"/>
    <w:bookmarkStart w:name="z17" w:id="15"/>
    <w:p>
      <w:pPr>
        <w:spacing w:after="0"/>
        <w:ind w:left="0"/>
        <w:jc w:val="both"/>
      </w:pPr>
      <w:r>
        <w:rPr>
          <w:rFonts w:ascii="Times New Roman"/>
          <w:b w:val="false"/>
          <w:i w:val="false"/>
          <w:color w:val="000000"/>
          <w:sz w:val="28"/>
        </w:rPr>
        <w:t>
      6) бюджет тапшылығын қаржыландыру (профицитін пайдалану) - 246 147,0 мың теңге, оның ішінде:</w:t>
      </w:r>
    </w:p>
    <w:bookmarkEnd w:id="15"/>
    <w:bookmarkStart w:name="z18" w:id="16"/>
    <w:p>
      <w:pPr>
        <w:spacing w:after="0"/>
        <w:ind w:left="0"/>
        <w:jc w:val="both"/>
      </w:pPr>
      <w:r>
        <w:rPr>
          <w:rFonts w:ascii="Times New Roman"/>
          <w:b w:val="false"/>
          <w:i w:val="false"/>
          <w:color w:val="000000"/>
          <w:sz w:val="28"/>
        </w:rPr>
        <w:t>
      қарыздар түсімі - 273 150,0 мың теңге;</w:t>
      </w:r>
    </w:p>
    <w:bookmarkEnd w:id="16"/>
    <w:p>
      <w:pPr>
        <w:spacing w:after="0"/>
        <w:ind w:left="0"/>
        <w:jc w:val="both"/>
      </w:pPr>
      <w:r>
        <w:rPr>
          <w:rFonts w:ascii="Times New Roman"/>
          <w:b w:val="false"/>
          <w:i w:val="false"/>
          <w:color w:val="000000"/>
          <w:sz w:val="28"/>
        </w:rPr>
        <w:t>
      қарыздарды өтеу - 31 463,5 мың теңге;</w:t>
      </w:r>
    </w:p>
    <w:p>
      <w:pPr>
        <w:spacing w:after="0"/>
        <w:ind w:left="0"/>
        <w:jc w:val="both"/>
      </w:pPr>
      <w:r>
        <w:rPr>
          <w:rFonts w:ascii="Times New Roman"/>
          <w:b w:val="false"/>
          <w:i w:val="false"/>
          <w:color w:val="000000"/>
          <w:sz w:val="28"/>
        </w:rPr>
        <w:t>
      бюджет қаражатының пайдаланылатын қалдықтары – 4 460,5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Маңғыстау облысы Маңғыстау аудандық мәслихатының 25.12.2018 </w:t>
      </w:r>
      <w:r>
        <w:rPr>
          <w:rFonts w:ascii="Times New Roman"/>
          <w:b w:val="false"/>
          <w:i w:val="false"/>
          <w:color w:val="000000"/>
          <w:sz w:val="28"/>
        </w:rPr>
        <w:t>№ 22/251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20" w:id="17"/>
    <w:p>
      <w:pPr>
        <w:spacing w:after="0"/>
        <w:ind w:left="0"/>
        <w:jc w:val="both"/>
      </w:pPr>
      <w:r>
        <w:rPr>
          <w:rFonts w:ascii="Times New Roman"/>
          <w:b w:val="false"/>
          <w:i w:val="false"/>
          <w:color w:val="000000"/>
          <w:sz w:val="28"/>
        </w:rPr>
        <w:t>
      2. 2018 жылға аудандың бюджетке кірістерді бөлу нормативтері мынадай көлемде белгіленсін:</w:t>
      </w:r>
    </w:p>
    <w:bookmarkEnd w:id="17"/>
    <w:bookmarkStart w:name="z21" w:id="18"/>
    <w:p>
      <w:pPr>
        <w:spacing w:after="0"/>
        <w:ind w:left="0"/>
        <w:jc w:val="both"/>
      </w:pPr>
      <w:r>
        <w:rPr>
          <w:rFonts w:ascii="Times New Roman"/>
          <w:b w:val="false"/>
          <w:i w:val="false"/>
          <w:color w:val="000000"/>
          <w:sz w:val="28"/>
        </w:rPr>
        <w:t>
      1) төлем көзінен салық салынатын азаматтар табыстарынан ұсталатын жеке табыс салығы -100 пайыз;</w:t>
      </w:r>
    </w:p>
    <w:bookmarkEnd w:id="18"/>
    <w:bookmarkStart w:name="z22" w:id="19"/>
    <w:p>
      <w:pPr>
        <w:spacing w:after="0"/>
        <w:ind w:left="0"/>
        <w:jc w:val="both"/>
      </w:pPr>
      <w:r>
        <w:rPr>
          <w:rFonts w:ascii="Times New Roman"/>
          <w:b w:val="false"/>
          <w:i w:val="false"/>
          <w:color w:val="000000"/>
          <w:sz w:val="28"/>
        </w:rPr>
        <w:t>
      2) төлем көзінен салық салынбайтын табыстарынан ұсталатын жеке табыс салығы - 100 пайыз;</w:t>
      </w:r>
    </w:p>
    <w:bookmarkEnd w:id="19"/>
    <w:bookmarkStart w:name="z23" w:id="20"/>
    <w:p>
      <w:pPr>
        <w:spacing w:after="0"/>
        <w:ind w:left="0"/>
        <w:jc w:val="both"/>
      </w:pPr>
      <w:r>
        <w:rPr>
          <w:rFonts w:ascii="Times New Roman"/>
          <w:b w:val="false"/>
          <w:i w:val="false"/>
          <w:color w:val="000000"/>
          <w:sz w:val="28"/>
        </w:rPr>
        <w:t>
      3) төлем көзінен салық салынбайтын шетелдік азаматтар табыстарынан ұсталатын жеке табыс салығы - 6,5 пайыз;</w:t>
      </w:r>
    </w:p>
    <w:bookmarkEnd w:id="20"/>
    <w:bookmarkStart w:name="z24" w:id="21"/>
    <w:p>
      <w:pPr>
        <w:spacing w:after="0"/>
        <w:ind w:left="0"/>
        <w:jc w:val="both"/>
      </w:pPr>
      <w:r>
        <w:rPr>
          <w:rFonts w:ascii="Times New Roman"/>
          <w:b w:val="false"/>
          <w:i w:val="false"/>
          <w:color w:val="000000"/>
          <w:sz w:val="28"/>
        </w:rPr>
        <w:t>
      2) әлеуметтік салық -100 пайыз.</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 тармаққа өзгерістер енгізілді Маңғыстау облысы Маңғыстау аудандық мәслихатының 24.05.2018 </w:t>
      </w:r>
      <w:r>
        <w:rPr>
          <w:rFonts w:ascii="Times New Roman"/>
          <w:b w:val="false"/>
          <w:i w:val="false"/>
          <w:color w:val="000000"/>
          <w:sz w:val="28"/>
        </w:rPr>
        <w:t>№ 16/181</w:t>
      </w:r>
      <w:r>
        <w:rPr>
          <w:rFonts w:ascii="Times New Roman"/>
          <w:b w:val="false"/>
          <w:i w:val="false"/>
          <w:color w:val="ff0000"/>
          <w:sz w:val="28"/>
        </w:rPr>
        <w:t xml:space="preserve"> (01.01.2018 бастап қолданысқа енгізіледі); 14.12.2018 </w:t>
      </w:r>
      <w:r>
        <w:rPr>
          <w:rFonts w:ascii="Times New Roman"/>
          <w:b w:val="false"/>
          <w:i w:val="false"/>
          <w:color w:val="000000"/>
          <w:sz w:val="28"/>
        </w:rPr>
        <w:t>№ 21/229</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25" w:id="22"/>
    <w:p>
      <w:pPr>
        <w:spacing w:after="0"/>
        <w:ind w:left="0"/>
        <w:jc w:val="both"/>
      </w:pPr>
      <w:r>
        <w:rPr>
          <w:rFonts w:ascii="Times New Roman"/>
          <w:b w:val="false"/>
          <w:i w:val="false"/>
          <w:color w:val="000000"/>
          <w:sz w:val="28"/>
        </w:rPr>
        <w:t>
      3. Облыстық бюджеттен 2018 жылға аудандық бюджетке 545 712,0 мың теңге сомасында субвенция бөлінгені қаперге алынсын.</w:t>
      </w:r>
    </w:p>
    <w:bookmarkEnd w:id="22"/>
    <w:bookmarkStart w:name="z26" w:id="23"/>
    <w:p>
      <w:pPr>
        <w:spacing w:after="0"/>
        <w:ind w:left="0"/>
        <w:jc w:val="both"/>
      </w:pPr>
      <w:r>
        <w:rPr>
          <w:rFonts w:ascii="Times New Roman"/>
          <w:b w:val="false"/>
          <w:i w:val="false"/>
          <w:color w:val="000000"/>
          <w:sz w:val="28"/>
        </w:rPr>
        <w:t>
      4. 2018 жылға арналған аудандық бюджетте келесідей көлемдерде республикалық бюджеттен ағымдағы мақсатты трансферттердің қарастырылғаны ескерілсін:</w:t>
      </w:r>
    </w:p>
    <w:bookmarkEnd w:id="23"/>
    <w:p>
      <w:pPr>
        <w:spacing w:after="0"/>
        <w:ind w:left="0"/>
        <w:jc w:val="both"/>
      </w:pPr>
      <w:r>
        <w:rPr>
          <w:rFonts w:ascii="Times New Roman"/>
          <w:b w:val="false"/>
          <w:i w:val="false"/>
          <w:color w:val="000000"/>
          <w:sz w:val="28"/>
        </w:rPr>
        <w:t>
      6 901,0 мың теңге - үш деңгейлі жүйе бойынша біліктілігін арттырудан өткен мұғалімдерге және олардың оқуы кезеңінде негізгі қызметкердің орнын ауыстырған мұғалімдерге қосымша ақы төлеуге;</w:t>
      </w:r>
    </w:p>
    <w:p>
      <w:pPr>
        <w:spacing w:after="0"/>
        <w:ind w:left="0"/>
        <w:jc w:val="both"/>
      </w:pPr>
      <w:r>
        <w:rPr>
          <w:rFonts w:ascii="Times New Roman"/>
          <w:b w:val="false"/>
          <w:i w:val="false"/>
          <w:color w:val="000000"/>
          <w:sz w:val="28"/>
        </w:rPr>
        <w:t>
      24 700,0 мың теңге - мемлекеттік әлеуметтік көмек төлеуге;</w:t>
      </w:r>
    </w:p>
    <w:bookmarkStart w:name="z27" w:id="24"/>
    <w:p>
      <w:pPr>
        <w:spacing w:after="0"/>
        <w:ind w:left="0"/>
        <w:jc w:val="both"/>
      </w:pPr>
      <w:r>
        <w:rPr>
          <w:rFonts w:ascii="Times New Roman"/>
          <w:b w:val="false"/>
          <w:i w:val="false"/>
          <w:color w:val="000000"/>
          <w:sz w:val="28"/>
        </w:rPr>
        <w:t>
      4 651,0 мың теңге - халықты жұмыспен қамту орталықтарына әлеуметтік жұмыс бойынша кеңесшілер мен ассистенттерді енгізуге;</w:t>
      </w:r>
    </w:p>
    <w:bookmarkEnd w:id="24"/>
    <w:bookmarkStart w:name="z28" w:id="25"/>
    <w:p>
      <w:pPr>
        <w:spacing w:after="0"/>
        <w:ind w:left="0"/>
        <w:jc w:val="both"/>
      </w:pPr>
      <w:r>
        <w:rPr>
          <w:rFonts w:ascii="Times New Roman"/>
          <w:b w:val="false"/>
          <w:i w:val="false"/>
          <w:color w:val="000000"/>
          <w:sz w:val="28"/>
        </w:rPr>
        <w:t>
      6 157,0 мың теңге -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асыруға;</w:t>
      </w:r>
    </w:p>
    <w:bookmarkEnd w:id="25"/>
    <w:bookmarkStart w:name="z29" w:id="26"/>
    <w:p>
      <w:pPr>
        <w:spacing w:after="0"/>
        <w:ind w:left="0"/>
        <w:jc w:val="both"/>
      </w:pPr>
      <w:r>
        <w:rPr>
          <w:rFonts w:ascii="Times New Roman"/>
          <w:b w:val="false"/>
          <w:i w:val="false"/>
          <w:color w:val="000000"/>
          <w:sz w:val="28"/>
        </w:rPr>
        <w:t>
      113 665,0 мың теңге – ұлттық тестіден өткен мұғалімдерге және оқу бағдарламаларын жаңартылған мазмұнда іске асырған мұғалімдерге қосымша ақы төлеуге;</w:t>
      </w:r>
    </w:p>
    <w:bookmarkEnd w:id="26"/>
    <w:p>
      <w:pPr>
        <w:spacing w:after="0"/>
        <w:ind w:left="0"/>
        <w:jc w:val="both"/>
      </w:pPr>
      <w:r>
        <w:rPr>
          <w:rFonts w:ascii="Times New Roman"/>
          <w:b w:val="false"/>
          <w:i w:val="false"/>
          <w:color w:val="000000"/>
          <w:sz w:val="28"/>
        </w:rPr>
        <w:t>
      180 361,0 мың теңге көлік инфрақұрылымын орташа жөндеуге.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 тармаққа өзгерістер енгізілді Маңғыстау облысы Маңғыстау аудандық мәслихатының 24.05.2018 </w:t>
      </w:r>
      <w:r>
        <w:rPr>
          <w:rFonts w:ascii="Times New Roman"/>
          <w:b w:val="false"/>
          <w:i w:val="false"/>
          <w:color w:val="000000"/>
          <w:sz w:val="28"/>
        </w:rPr>
        <w:t>№ 16/181</w:t>
      </w:r>
      <w:r>
        <w:rPr>
          <w:rFonts w:ascii="Times New Roman"/>
          <w:b w:val="false"/>
          <w:i w:val="false"/>
          <w:color w:val="ff0000"/>
          <w:sz w:val="28"/>
        </w:rPr>
        <w:t xml:space="preserve"> (01.01.2018 бастап қолданысқа енгізіледі); 14.12.2018 </w:t>
      </w:r>
      <w:r>
        <w:rPr>
          <w:rFonts w:ascii="Times New Roman"/>
          <w:b w:val="false"/>
          <w:i w:val="false"/>
          <w:color w:val="000000"/>
          <w:sz w:val="28"/>
        </w:rPr>
        <w:t>№ 21/229</w:t>
      </w:r>
      <w:r>
        <w:rPr>
          <w:rFonts w:ascii="Times New Roman"/>
          <w:b w:val="false"/>
          <w:i w:val="false"/>
          <w:color w:val="ff0000"/>
          <w:sz w:val="28"/>
        </w:rPr>
        <w:t xml:space="preserve"> (01.01.2018 бастап қолданысқа енгізіледі); 25.12.2018 </w:t>
      </w:r>
      <w:r>
        <w:rPr>
          <w:rFonts w:ascii="Times New Roman"/>
          <w:b w:val="false"/>
          <w:i w:val="false"/>
          <w:color w:val="000000"/>
          <w:sz w:val="28"/>
        </w:rPr>
        <w:t>№ 22/251</w:t>
      </w:r>
      <w:r>
        <w:rPr>
          <w:rFonts w:ascii="Times New Roman"/>
          <w:b w:val="false"/>
          <w:i w:val="false"/>
          <w:color w:val="ff0000"/>
          <w:sz w:val="28"/>
        </w:rPr>
        <w:t xml:space="preserve"> (01.01.2018 бастап қолданысқа енгізіледі) шешімдерімен.</w:t>
      </w:r>
      <w:r>
        <w:br/>
      </w:r>
      <w:r>
        <w:rPr>
          <w:rFonts w:ascii="Times New Roman"/>
          <w:b w:val="false"/>
          <w:i w:val="false"/>
          <w:color w:val="000000"/>
          <w:sz w:val="28"/>
        </w:rPr>
        <w:t>
</w:t>
      </w:r>
    </w:p>
    <w:bookmarkStart w:name="z48" w:id="27"/>
    <w:p>
      <w:pPr>
        <w:spacing w:after="0"/>
        <w:ind w:left="0"/>
        <w:jc w:val="both"/>
      </w:pPr>
      <w:r>
        <w:rPr>
          <w:rFonts w:ascii="Times New Roman"/>
          <w:b w:val="false"/>
          <w:i w:val="false"/>
          <w:color w:val="000000"/>
          <w:sz w:val="28"/>
        </w:rPr>
        <w:t>
      4-1. 2018 жылға арналған аудандық бюджетте келесідей көлемде облыстық бюджеттен ағымдағы мақсатты трансферттердің қарастырылғаны ескерілсін:</w:t>
      </w:r>
    </w:p>
    <w:bookmarkEnd w:id="27"/>
    <w:p>
      <w:pPr>
        <w:spacing w:after="0"/>
        <w:ind w:left="0"/>
        <w:jc w:val="both"/>
      </w:pPr>
      <w:r>
        <w:rPr>
          <w:rFonts w:ascii="Times New Roman"/>
          <w:b w:val="false"/>
          <w:i w:val="false"/>
          <w:color w:val="000000"/>
          <w:sz w:val="28"/>
        </w:rPr>
        <w:t>
      290 000,0 мың теңге – жаңа еңбек ақы жүйесі бойынша мемлекеттік қызметкерлерге еңбек ақы төлеуге;</w:t>
      </w:r>
    </w:p>
    <w:p>
      <w:pPr>
        <w:spacing w:after="0"/>
        <w:ind w:left="0"/>
        <w:jc w:val="both"/>
      </w:pPr>
      <w:r>
        <w:rPr>
          <w:rFonts w:ascii="Times New Roman"/>
          <w:b w:val="false"/>
          <w:i w:val="false"/>
          <w:color w:val="000000"/>
          <w:sz w:val="28"/>
        </w:rPr>
        <w:t>
      50 000,0 мың теңге – білім беру нысандарын ағымдағы жөндеуге;</w:t>
      </w:r>
    </w:p>
    <w:p>
      <w:pPr>
        <w:spacing w:after="0"/>
        <w:ind w:left="0"/>
        <w:jc w:val="both"/>
      </w:pPr>
      <w:r>
        <w:rPr>
          <w:rFonts w:ascii="Times New Roman"/>
          <w:b w:val="false"/>
          <w:i w:val="false"/>
          <w:color w:val="000000"/>
          <w:sz w:val="28"/>
        </w:rPr>
        <w:t>
      4 650,0 мың теңге – көлік инфрақұрылымын орташа жөндеуге.</w:t>
      </w:r>
    </w:p>
    <w:p>
      <w:pPr>
        <w:spacing w:after="0"/>
        <w:ind w:left="0"/>
        <w:jc w:val="both"/>
      </w:pPr>
      <w:r>
        <w:rPr>
          <w:rFonts w:ascii="Times New Roman"/>
          <w:b w:val="false"/>
          <w:i w:val="false"/>
          <w:color w:val="000000"/>
          <w:sz w:val="28"/>
        </w:rPr>
        <w:t>
      63 000,0 мың теңге - білім беру нысандарын ұстауға.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4-1 тармақпен толықтырылды - Маңғыстау облысы Маңғыстау аудандық мәслихатының 24.05.2018 </w:t>
      </w:r>
      <w:r>
        <w:rPr>
          <w:rFonts w:ascii="Times New Roman"/>
          <w:b w:val="false"/>
          <w:i w:val="false"/>
          <w:color w:val="000000"/>
          <w:sz w:val="28"/>
        </w:rPr>
        <w:t>№ 16/181</w:t>
      </w:r>
      <w:r>
        <w:rPr>
          <w:rFonts w:ascii="Times New Roman"/>
          <w:b w:val="false"/>
          <w:i w:val="false"/>
          <w:color w:val="ff0000"/>
          <w:sz w:val="28"/>
        </w:rPr>
        <w:t xml:space="preserve"> шешімімен (01.01.2018 бастап қолданысқа енгізіледі); өзгерістер енгізілді Маңғыстау облысы Маңғыстау аудандық мәслихатының 14.12.2018 </w:t>
      </w:r>
      <w:r>
        <w:rPr>
          <w:rFonts w:ascii="Times New Roman"/>
          <w:b w:val="false"/>
          <w:i w:val="false"/>
          <w:color w:val="000000"/>
          <w:sz w:val="28"/>
        </w:rPr>
        <w:t>№ 21/229</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31" w:id="28"/>
    <w:p>
      <w:pPr>
        <w:spacing w:after="0"/>
        <w:ind w:left="0"/>
        <w:jc w:val="both"/>
      </w:pPr>
      <w:r>
        <w:rPr>
          <w:rFonts w:ascii="Times New Roman"/>
          <w:b w:val="false"/>
          <w:i w:val="false"/>
          <w:color w:val="000000"/>
          <w:sz w:val="28"/>
        </w:rPr>
        <w:t>
      5. 2018 жылға арналған аудандық бюджетте келесідей көлемде республикалық бюджеттен дамуға арналған мақсатты трансферттердің қарастырылғаны ескерілсін:</w:t>
      </w:r>
    </w:p>
    <w:bookmarkEnd w:id="28"/>
    <w:bookmarkStart w:name="z32" w:id="29"/>
    <w:p>
      <w:pPr>
        <w:spacing w:after="0"/>
        <w:ind w:left="0"/>
        <w:jc w:val="both"/>
      </w:pPr>
      <w:r>
        <w:rPr>
          <w:rFonts w:ascii="Times New Roman"/>
          <w:b w:val="false"/>
          <w:i w:val="false"/>
          <w:color w:val="000000"/>
          <w:sz w:val="28"/>
        </w:rPr>
        <w:t>
      100 000,0 мың теңге - кәріз тазарту имаратының құрылысына.</w:t>
      </w:r>
    </w:p>
    <w:bookmarkEnd w:id="29"/>
    <w:p>
      <w:pPr>
        <w:spacing w:after="0"/>
        <w:ind w:left="0"/>
        <w:jc w:val="both"/>
      </w:pPr>
      <w:r>
        <w:rPr>
          <w:rFonts w:ascii="Times New Roman"/>
          <w:b w:val="false"/>
          <w:i w:val="false"/>
          <w:color w:val="000000"/>
          <w:sz w:val="28"/>
        </w:rPr>
        <w:t>
      200 000,0 мың теңге - кәріз жүйесінің құрылысына.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5 - тармаққа өзгерістер енгізілді Маңғыстау облысы Маңғыстау аудандық мәслихатының 24.05.2018 </w:t>
      </w:r>
      <w:r>
        <w:rPr>
          <w:rFonts w:ascii="Times New Roman"/>
          <w:b w:val="false"/>
          <w:i w:val="false"/>
          <w:color w:val="000000"/>
          <w:sz w:val="28"/>
        </w:rPr>
        <w:t>№ 16/181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33" w:id="30"/>
    <w:p>
      <w:pPr>
        <w:spacing w:after="0"/>
        <w:ind w:left="0"/>
        <w:jc w:val="both"/>
      </w:pPr>
      <w:r>
        <w:rPr>
          <w:rFonts w:ascii="Times New Roman"/>
          <w:b w:val="false"/>
          <w:i w:val="false"/>
          <w:color w:val="000000"/>
          <w:sz w:val="28"/>
        </w:rPr>
        <w:t>
      6. 2018 жылға арналған аудандық бюджетте мына көлемдерде облыстық бюджеттен дамуға арналған мақсатты трансферт қарастырылғаны ескерілсін:</w:t>
      </w:r>
    </w:p>
    <w:bookmarkEnd w:id="30"/>
    <w:bookmarkStart w:name="z34" w:id="31"/>
    <w:p>
      <w:pPr>
        <w:spacing w:after="0"/>
        <w:ind w:left="0"/>
        <w:jc w:val="both"/>
      </w:pPr>
      <w:r>
        <w:rPr>
          <w:rFonts w:ascii="Times New Roman"/>
          <w:b w:val="false"/>
          <w:i w:val="false"/>
          <w:color w:val="000000"/>
          <w:sz w:val="28"/>
        </w:rPr>
        <w:t>
      233 419,0 мың теңге - сумен жабдықтауды дамытуға;</w:t>
      </w:r>
    </w:p>
    <w:bookmarkEnd w:id="31"/>
    <w:bookmarkStart w:name="z35" w:id="32"/>
    <w:p>
      <w:pPr>
        <w:spacing w:after="0"/>
        <w:ind w:left="0"/>
        <w:jc w:val="both"/>
      </w:pPr>
      <w:r>
        <w:rPr>
          <w:rFonts w:ascii="Times New Roman"/>
          <w:b w:val="false"/>
          <w:i w:val="false"/>
          <w:color w:val="000000"/>
          <w:sz w:val="28"/>
        </w:rPr>
        <w:t>
      12452,0 мың теңге - инженерлік-коммуникация жүйесін дамытуға;</w:t>
      </w:r>
    </w:p>
    <w:bookmarkEnd w:id="32"/>
    <w:bookmarkStart w:name="z36" w:id="33"/>
    <w:p>
      <w:pPr>
        <w:spacing w:after="0"/>
        <w:ind w:left="0"/>
        <w:jc w:val="both"/>
      </w:pPr>
      <w:r>
        <w:rPr>
          <w:rFonts w:ascii="Times New Roman"/>
          <w:b w:val="false"/>
          <w:i w:val="false"/>
          <w:color w:val="000000"/>
          <w:sz w:val="28"/>
        </w:rPr>
        <w:t>
      176 798,0 мың теңге - көлік инфрақұрылымын дамытуға.</w:t>
      </w:r>
    </w:p>
    <w:bookmarkEnd w:id="33"/>
    <w:p>
      <w:pPr>
        <w:spacing w:after="0"/>
        <w:ind w:left="0"/>
        <w:jc w:val="both"/>
      </w:pPr>
      <w:r>
        <w:rPr>
          <w:rFonts w:ascii="Times New Roman"/>
          <w:b w:val="false"/>
          <w:i w:val="false"/>
          <w:color w:val="000000"/>
          <w:sz w:val="28"/>
        </w:rPr>
        <w:t>
      407 102,0 мың теңге - көлік инфрақұрылымын дамытуға.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6 - тармаққа өзгерістер енгізілді Маңғыстау облысы Маңғыстау аудандық мәслихатының 24.05.2018 </w:t>
      </w:r>
      <w:r>
        <w:rPr>
          <w:rFonts w:ascii="Times New Roman"/>
          <w:b w:val="false"/>
          <w:i w:val="false"/>
          <w:color w:val="000000"/>
          <w:sz w:val="28"/>
        </w:rPr>
        <w:t>№ 16/181</w:t>
      </w:r>
      <w:r>
        <w:rPr>
          <w:rFonts w:ascii="Times New Roman"/>
          <w:b w:val="false"/>
          <w:i w:val="false"/>
          <w:color w:val="ff0000"/>
          <w:sz w:val="28"/>
        </w:rPr>
        <w:t xml:space="preserve"> шешімімен (01.01.2018 бастап қолданысқа енгізіледі).</w:t>
      </w:r>
      <w:r>
        <w:br/>
      </w:r>
      <w:r>
        <w:rPr>
          <w:rFonts w:ascii="Times New Roman"/>
          <w:b w:val="false"/>
          <w:i w:val="false"/>
          <w:color w:val="000000"/>
          <w:sz w:val="28"/>
        </w:rPr>
        <w:t>
</w:t>
      </w:r>
    </w:p>
    <w:bookmarkStart w:name="z37" w:id="34"/>
    <w:p>
      <w:pPr>
        <w:spacing w:after="0"/>
        <w:ind w:left="0"/>
        <w:jc w:val="both"/>
      </w:pPr>
      <w:r>
        <w:rPr>
          <w:rFonts w:ascii="Times New Roman"/>
          <w:b w:val="false"/>
          <w:i w:val="false"/>
          <w:color w:val="000000"/>
          <w:sz w:val="28"/>
        </w:rPr>
        <w:t xml:space="preserve">
      7. 2018 жылға арналған аудандық бюджетте келесідей көлемде республикалық бюджеттен бюджеттік кредиттердің қарастырылғаны ескерілсін: </w:t>
      </w:r>
    </w:p>
    <w:bookmarkEnd w:id="34"/>
    <w:bookmarkStart w:name="z38" w:id="35"/>
    <w:p>
      <w:pPr>
        <w:spacing w:after="0"/>
        <w:ind w:left="0"/>
        <w:jc w:val="both"/>
      </w:pPr>
      <w:r>
        <w:rPr>
          <w:rFonts w:ascii="Times New Roman"/>
          <w:b w:val="false"/>
          <w:i w:val="false"/>
          <w:color w:val="000000"/>
          <w:sz w:val="28"/>
        </w:rPr>
        <w:t>
      273 150,0 мың теңге - мамандарды әлеуметтік қолдау шараларын іске асыруға.</w:t>
      </w:r>
    </w:p>
    <w:bookmarkEnd w:id="35"/>
    <w:bookmarkStart w:name="z39" w:id="36"/>
    <w:p>
      <w:pPr>
        <w:spacing w:after="0"/>
        <w:ind w:left="0"/>
        <w:jc w:val="both"/>
      </w:pPr>
      <w:r>
        <w:rPr>
          <w:rFonts w:ascii="Times New Roman"/>
          <w:b w:val="false"/>
          <w:i w:val="false"/>
          <w:color w:val="000000"/>
          <w:sz w:val="28"/>
        </w:rPr>
        <w:t xml:space="preserve">
      8. 2015 жылғы 25 қарашадағы Қазақстан Республикасының Еңбек кодексінің </w:t>
      </w:r>
      <w:r>
        <w:rPr>
          <w:rFonts w:ascii="Times New Roman"/>
          <w:b w:val="false"/>
          <w:i w:val="false"/>
          <w:color w:val="000000"/>
          <w:sz w:val="28"/>
        </w:rPr>
        <w:t>139 бабының</w:t>
      </w:r>
      <w:r>
        <w:rPr>
          <w:rFonts w:ascii="Times New Roman"/>
          <w:b w:val="false"/>
          <w:i w:val="false"/>
          <w:color w:val="000000"/>
          <w:sz w:val="28"/>
        </w:rPr>
        <w:t xml:space="preserve"> </w:t>
      </w:r>
      <w:r>
        <w:rPr>
          <w:rFonts w:ascii="Times New Roman"/>
          <w:b w:val="false"/>
          <w:i w:val="false"/>
          <w:color w:val="000000"/>
          <w:sz w:val="28"/>
        </w:rPr>
        <w:t>9 тармағына</w:t>
      </w:r>
      <w:r>
        <w:rPr>
          <w:rFonts w:ascii="Times New Roman"/>
          <w:b w:val="false"/>
          <w:i w:val="false"/>
          <w:color w:val="000000"/>
          <w:sz w:val="28"/>
        </w:rPr>
        <w:t xml:space="preserve"> сәйкес,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бюджет қаражаты есебінен қызметтің осы түрлерімен қалалық жағдайда айналысатын азаматтық қызметшілердің айлықақыларымен және мөлшерлемелерімен салыстырғанда кемінде жиырма бес пайызға жоғарылатылған лауазымдық айлықақылар мен тарифтік мөлшерлемелер белгіленсін. </w:t>
      </w:r>
    </w:p>
    <w:bookmarkEnd w:id="36"/>
    <w:bookmarkStart w:name="z40" w:id="3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4 қосымшаға</w:t>
      </w:r>
      <w:r>
        <w:rPr>
          <w:rFonts w:ascii="Times New Roman"/>
          <w:b w:val="false"/>
          <w:i w:val="false"/>
          <w:color w:val="000000"/>
          <w:sz w:val="28"/>
        </w:rPr>
        <w:t xml:space="preserve"> сәйкес 2018 жылға арналған аудандық бюджеттің орындалу процесінде секвестрге жатпайтын бюджеттік бағдарламалар тізбесі бекітілсін.</w:t>
      </w:r>
    </w:p>
    <w:bookmarkEnd w:id="37"/>
    <w:bookmarkStart w:name="z41" w:id="38"/>
    <w:p>
      <w:pPr>
        <w:spacing w:after="0"/>
        <w:ind w:left="0"/>
        <w:jc w:val="both"/>
      </w:pPr>
      <w:r>
        <w:rPr>
          <w:rFonts w:ascii="Times New Roman"/>
          <w:b w:val="false"/>
          <w:i w:val="false"/>
          <w:color w:val="000000"/>
          <w:sz w:val="28"/>
        </w:rPr>
        <w:t>
      11. "Маңғыстау аудандық мәслихатының аппараты" мемлекеттік мекемесі (аппарат басшысы Е.Қалиев)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8"/>
    <w:bookmarkStart w:name="z42" w:id="39"/>
    <w:p>
      <w:pPr>
        <w:spacing w:after="0"/>
        <w:ind w:left="0"/>
        <w:jc w:val="both"/>
      </w:pPr>
      <w:r>
        <w:rPr>
          <w:rFonts w:ascii="Times New Roman"/>
          <w:b w:val="false"/>
          <w:i w:val="false"/>
          <w:color w:val="000000"/>
          <w:sz w:val="28"/>
        </w:rPr>
        <w:t>
      12. Осы шешімнің орындалуын бақылау Маңғыстау ауданы әкімінің орынбасарына (Т.Қылаңов) жүктелсін.</w:t>
      </w:r>
    </w:p>
    <w:bookmarkEnd w:id="39"/>
    <w:bookmarkStart w:name="z43" w:id="40"/>
    <w:p>
      <w:pPr>
        <w:spacing w:after="0"/>
        <w:ind w:left="0"/>
        <w:jc w:val="both"/>
      </w:pPr>
      <w:r>
        <w:rPr>
          <w:rFonts w:ascii="Times New Roman"/>
          <w:b w:val="false"/>
          <w:i w:val="false"/>
          <w:color w:val="000000"/>
          <w:sz w:val="28"/>
        </w:rPr>
        <w:t xml:space="preserve">
       13. Осы шешім 2018 жылдың 1 қаңтарынан бастап қолданысқа енгізіледі. </w:t>
      </w:r>
    </w:p>
    <w:bookmarkEnd w:id="4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Б.Есенгельдиев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А.Сарбалаев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аудандық экономика</w:t>
      </w:r>
    </w:p>
    <w:p>
      <w:pPr>
        <w:spacing w:after="0"/>
        <w:ind w:left="0"/>
        <w:jc w:val="both"/>
      </w:pPr>
      <w:r>
        <w:rPr>
          <w:rFonts w:ascii="Times New Roman"/>
          <w:b w:val="false"/>
          <w:i w:val="false"/>
          <w:color w:val="000000"/>
          <w:sz w:val="28"/>
        </w:rPr>
        <w:t xml:space="preserve">
      және қаржы бөлімі" мемлекеттік </w:t>
      </w:r>
    </w:p>
    <w:p>
      <w:pPr>
        <w:spacing w:after="0"/>
        <w:ind w:left="0"/>
        <w:jc w:val="both"/>
      </w:pPr>
      <w:r>
        <w:rPr>
          <w:rFonts w:ascii="Times New Roman"/>
          <w:b w:val="false"/>
          <w:i w:val="false"/>
          <w:color w:val="000000"/>
          <w:sz w:val="28"/>
        </w:rPr>
        <w:t>
      мекемесінің басшысы</w:t>
      </w:r>
    </w:p>
    <w:p>
      <w:pPr>
        <w:spacing w:after="0"/>
        <w:ind w:left="0"/>
        <w:jc w:val="both"/>
      </w:pPr>
      <w:r>
        <w:rPr>
          <w:rFonts w:ascii="Times New Roman"/>
          <w:b w:val="false"/>
          <w:i w:val="false"/>
          <w:color w:val="000000"/>
          <w:sz w:val="28"/>
        </w:rPr>
        <w:t>
      Шабикова Рима Нерражимовна</w:t>
      </w:r>
    </w:p>
    <w:p>
      <w:pPr>
        <w:spacing w:after="0"/>
        <w:ind w:left="0"/>
        <w:jc w:val="both"/>
      </w:pPr>
      <w:r>
        <w:rPr>
          <w:rFonts w:ascii="Times New Roman"/>
          <w:b w:val="false"/>
          <w:i w:val="false"/>
          <w:color w:val="000000"/>
          <w:sz w:val="28"/>
        </w:rPr>
        <w:t xml:space="preserve">
      ____________________ </w:t>
      </w:r>
    </w:p>
    <w:p>
      <w:pPr>
        <w:spacing w:after="0"/>
        <w:ind w:left="0"/>
        <w:jc w:val="both"/>
      </w:pPr>
      <w:r>
        <w:rPr>
          <w:rFonts w:ascii="Times New Roman"/>
          <w:b w:val="false"/>
          <w:i w:val="false"/>
          <w:color w:val="000000"/>
          <w:sz w:val="28"/>
        </w:rPr>
        <w:t xml:space="preserve">
      "21" 12. 2017ж.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№12/145шешіміне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1 қосымша </w:t>
            </w:r>
          </w:p>
        </w:tc>
      </w:tr>
    </w:tbl>
    <w:p>
      <w:pPr>
        <w:spacing w:after="0"/>
        <w:ind w:left="0"/>
        <w:jc w:val="left"/>
      </w:pPr>
      <w:r>
        <w:rPr>
          <w:rFonts w:ascii="Times New Roman"/>
          <w:b/>
          <w:i w:val="false"/>
          <w:color w:val="000000"/>
        </w:rPr>
        <w:t xml:space="preserve"> 2018 жылға арналған аудандық бюджет</w:t>
      </w:r>
    </w:p>
    <w:p>
      <w:pPr>
        <w:spacing w:after="0"/>
        <w:ind w:left="0"/>
        <w:jc w:val="both"/>
      </w:pPr>
      <w:r>
        <w:rPr>
          <w:rFonts w:ascii="Times New Roman"/>
          <w:b w:val="false"/>
          <w:i w:val="false"/>
          <w:color w:val="ff0000"/>
          <w:sz w:val="28"/>
        </w:rPr>
        <w:t xml:space="preserve">
      Ескерту. 1 қосымша жаңа редакцияда – Маңғыстау облысы Маңғыстау аудандық мәслихатының 25.12.2018 </w:t>
      </w:r>
      <w:r>
        <w:rPr>
          <w:rFonts w:ascii="Times New Roman"/>
          <w:b w:val="false"/>
          <w:i w:val="false"/>
          <w:color w:val="ff0000"/>
          <w:sz w:val="28"/>
        </w:rPr>
        <w:t>№ 22/251</w:t>
      </w:r>
      <w:r>
        <w:rPr>
          <w:rFonts w:ascii="Times New Roman"/>
          <w:b w:val="false"/>
          <w:i w:val="false"/>
          <w:color w:val="ff0000"/>
          <w:sz w:val="28"/>
        </w:rPr>
        <w:t xml:space="preserve"> шешімімен (01.01.2018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450"/>
        <w:gridCol w:w="327"/>
        <w:gridCol w:w="607"/>
        <w:gridCol w:w="3"/>
        <w:gridCol w:w="1474"/>
        <w:gridCol w:w="3670"/>
        <w:gridCol w:w="2399"/>
        <w:gridCol w:w="2683"/>
      </w:tblGrid>
      <w:tr>
        <w:trPr>
          <w:trHeight w:val="30" w:hRule="atLeast"/>
        </w:trPr>
        <w:tc>
          <w:tcPr>
            <w:tcW w:w="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Сыныбы</w:t>
            </w:r>
          </w:p>
        </w:tc>
        <w:tc>
          <w:tcPr>
            <w:tcW w:w="6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Кіші сыныбы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 т а у 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7 929 533,1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5 008 224,0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597 255,0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597 255,0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380 528,0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380 528,0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3 985 111,0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3 907 391,0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6 660,0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69 668,0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1 392,0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40 790,0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да ресурстарды пайдаланғаны үшін түсетін түсімдер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27 520,0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4 539,0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4 539,0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43 042,1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3 712,1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3 585,0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1 334,0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35 508,0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42 110,0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2 074,0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40 036,0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40 036,0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2 836 157,0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2 836 157,0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2 836 157,0</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Бюджеттік бағдарламалардың әкімшісі</w:t>
            </w:r>
          </w:p>
        </w:tc>
        <w:tc>
          <w:tcPr>
            <w:tcW w:w="14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Бағдарлама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 т а у 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Сомасы, мың теңге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ІІ.Шығындар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7 933 993,6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89 234,0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31 314,0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156 921,0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56 138,0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15 290,0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 азаматтық хал актілерін тіркеу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3 343 968,0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3 101 122,0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2 846 994,0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63 782,0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115 749,0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153 373,0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391 005,0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үйінде әлеуметтік көмек көрсету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388 781,0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199 817,0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1 014 496,0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849 829,0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323 786,0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519 591,0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346 925,0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Mәдени-демалыс жұмысын қолдау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6 889,0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51 942,0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тілдерді дамыту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50 641,0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27 662,0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159 844,0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120 784,0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 жөніндегі іс-шараларды өткізу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21 043,0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1 366 291,0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1 366 291,0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415 464,0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126 736,0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778 398,0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763 752,5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763 752,5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744 869,0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III.Таза бюджеттік кредиттеу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241 686,5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ұйымдарға жергілікті бюджеттен берілген бюджеттік кредиттерді өтеу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ІV.Қаржы активтерімен операциялар бойынша сальдо</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V.Бюджет тапшылығы (профициті)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-246 147,0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VІ.Бюджет тапшылығын қаржыландыру (профицитін пайдалану)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246 147,0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273 150,0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4 460,5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№12/145шешіміне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 қосымша </w:t>
            </w:r>
          </w:p>
        </w:tc>
      </w:tr>
    </w:tbl>
    <w:p>
      <w:pPr>
        <w:spacing w:after="0"/>
        <w:ind w:left="0"/>
        <w:jc w:val="left"/>
      </w:pPr>
      <w:r>
        <w:rPr>
          <w:rFonts w:ascii="Times New Roman"/>
          <w:b/>
          <w:i w:val="false"/>
          <w:color w:val="000000"/>
        </w:rPr>
        <w:t xml:space="preserve"> 2019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821"/>
        <w:gridCol w:w="447"/>
        <w:gridCol w:w="4680"/>
        <w:gridCol w:w="2560"/>
        <w:gridCol w:w="98"/>
        <w:gridCol w:w="98"/>
        <w:gridCol w:w="98"/>
        <w:gridCol w:w="489"/>
        <w:gridCol w:w="2562"/>
      </w:tblGrid>
      <w:tr>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8 461 413,0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5 348 779,0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440 844,0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440 844,0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413 393,0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413 393,0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4 430 293,0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4 402 344,0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15 146,0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11 607,0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1 196,0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59 279,0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2 491,0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ресурстарды пайдаланғаны үшін түсетін түсімдер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41 239,0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15 447,0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5 354,0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1 346,0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2 724,0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2 271,0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21 939,0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21 939,0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3 083 070,0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3 083 070,0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3 083 070,0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947"/>
        <w:gridCol w:w="947"/>
        <w:gridCol w:w="3949"/>
        <w:gridCol w:w="2569"/>
        <w:gridCol w:w="98"/>
        <w:gridCol w:w="98"/>
        <w:gridCol w:w="98"/>
        <w:gridCol w:w="325"/>
        <w:gridCol w:w="2572"/>
      </w:tblGrid>
      <w:tr>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r>
              <w:br/>
            </w:r>
            <w:r>
              <w:rPr>
                <w:rFonts w:ascii="Times New Roman"/>
                <w:b w:val="false"/>
                <w:i w:val="false"/>
                <w:color w:val="000000"/>
                <w:sz w:val="20"/>
              </w:rPr>
              <w:t>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3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П.Шығындар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8 461 413,0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264 833,0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22 129,0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22 129,0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105 644,0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105 644,0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64 651,0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64 651,0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18 341,0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33 983,0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31 693,0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20 085,0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20 085,0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17 309,0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17 309,0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17 309,0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6 733,0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азаматтық хал актілерін тіркеу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6 733,0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6 733,0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3 220 802,0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99 225,0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99 225,0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2 954 025,0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2 689 794,0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59 225,0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19 211,0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153 101,0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6 124,0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5 922,0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14 848,0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145 135,0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145 135,0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22 417,0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білім беру объектілерін салу және реконструкциялау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22 417,0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383 918,0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1 186,0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382 732,0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1 855,0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46 397,0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54 922,0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200 592,0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4 209,0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9 154,0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 көрсеттерін ұсыну </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14 517,0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24 681,0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24 563,0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2 371 534,0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2 352 643,0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22 674,0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2 329 969,0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6 532,0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9 616,0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519 657,0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274 725,0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Mәдени-демалыс жұмысын қолдау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188 862,0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5 513,0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13 434,0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52 362,0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14 554,0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тілдерді дамыту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44 932,0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20 959,0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18 788,0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5 185,0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168 204,0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және ветеринария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116 983,0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15 864,0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 жөніндегі іс-шараларды өткізу </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28 750,0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68 694,0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12 218,0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12 218,0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саласындағы мемлекеттік саясатты іске асыру жөніндегі қызметтер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12 218,0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658 318,0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658 318,0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609 854,0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48 464,0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23 011,0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814 876,0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814 876,0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814 876,0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III.Таза бюджеттік кредиттеу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r>
              <w:br/>
            </w:r>
            <w:r>
              <w:rPr>
                <w:rFonts w:ascii="Times New Roman"/>
                <w:b w:val="false"/>
                <w:i w:val="false"/>
                <w:color w:val="000000"/>
                <w:sz w:val="20"/>
              </w:rPr>
              <w:t>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№12/145шешіміне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3 қосымша </w:t>
            </w:r>
          </w:p>
        </w:tc>
      </w:tr>
    </w:tbl>
    <w:p>
      <w:pPr>
        <w:spacing w:after="0"/>
        <w:ind w:left="0"/>
        <w:jc w:val="left"/>
      </w:pPr>
      <w:r>
        <w:rPr>
          <w:rFonts w:ascii="Times New Roman"/>
          <w:b/>
          <w:i w:val="false"/>
          <w:color w:val="000000"/>
        </w:rPr>
        <w:t xml:space="preserve"> 2020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821"/>
        <w:gridCol w:w="447"/>
        <w:gridCol w:w="4680"/>
        <w:gridCol w:w="2560"/>
        <w:gridCol w:w="98"/>
        <w:gridCol w:w="98"/>
        <w:gridCol w:w="98"/>
        <w:gridCol w:w="489"/>
        <w:gridCol w:w="2562"/>
      </w:tblGrid>
      <w:tr>
        <w:trPr/>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8 089 168,0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5 548 040,0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470 869,0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470 869,0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427 862,0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427 862,0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4 582 812,0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4 556 358,0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15 644,0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9 573,0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1 237,0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0 5</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61 353,0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2 578,0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және басқа ресурстарды пайдаланғаны үшін түсетін түсімдер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42 682,0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15 988,0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0 8</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баж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5 144,0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5 458,0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қызметтерді) өткізуінен түсетін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0 4</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0 6</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25 057,0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0 1</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2 350,0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0 3</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22 707,0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22 707,0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2 510 613,0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0 2</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2 510 613,0</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r>
              <w:br/>
            </w:r>
            <w:r>
              <w:rPr>
                <w:rFonts w:ascii="Times New Roman"/>
                <w:b w:val="false"/>
                <w:i w:val="false"/>
                <w:color w:val="000000"/>
                <w:sz w:val="20"/>
              </w:rPr>
              <w:t>
 </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2 510 613,0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7"/>
        <w:gridCol w:w="947"/>
        <w:gridCol w:w="947"/>
        <w:gridCol w:w="3949"/>
        <w:gridCol w:w="2569"/>
        <w:gridCol w:w="98"/>
        <w:gridCol w:w="98"/>
        <w:gridCol w:w="98"/>
        <w:gridCol w:w="325"/>
        <w:gridCol w:w="2572"/>
      </w:tblGrid>
      <w:tr>
        <w:trPr/>
        <w:tc>
          <w:tcPr>
            <w:tcW w:w="6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r>
              <w:br/>
            </w:r>
            <w:r>
              <w:rPr>
                <w:rFonts w:ascii="Times New Roman"/>
                <w:b w:val="false"/>
                <w:i w:val="false"/>
                <w:color w:val="000000"/>
                <w:sz w:val="20"/>
              </w:rPr>
              <w:t>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r>
              <w:br/>
            </w:r>
            <w:r>
              <w:rPr>
                <w:rFonts w:ascii="Times New Roman"/>
                <w:b w:val="false"/>
                <w:i w:val="false"/>
                <w:color w:val="000000"/>
                <w:sz w:val="20"/>
              </w:rPr>
              <w:t>
 </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r>
              <w:br/>
            </w:r>
            <w:r>
              <w:rPr>
                <w:rFonts w:ascii="Times New Roman"/>
                <w:b w:val="false"/>
                <w:i w:val="false"/>
                <w:color w:val="000000"/>
                <w:sz w:val="20"/>
              </w:rPr>
              <w:t>
 </w:t>
            </w:r>
          </w:p>
        </w:tc>
        <w:tc>
          <w:tcPr>
            <w:tcW w:w="39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c>
          <w:tcPr>
            <w:tcW w:w="2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П.Шығындар</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8 089 168,0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277 120,0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23 088,0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23 088,0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111 357,0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әкімінің қызметін қамтамасыз ету жөніндегі қызметтер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111 357,0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67 384,0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67 384,0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19 052,0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19 052,0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Жекешелендіру, коммуналдық меншікті басқару, жекешелендіруден кейінгі қызмет және осыған байланысты дауларды реттеу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32 950,0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сәулет және қала құрылысы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20 839,0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 қатынастары, сәулет және қала құрылысын реттеу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20 839,0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18 271,0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6 979,0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азаматтық хал актілерін тіркеу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6 979,0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азаматтық хал актілерін тіркеу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6 979,0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3 257 237,0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100 924,0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100 924,0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3 006 083,0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2 743590,0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59 661,0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19 924,0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163 818,0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6 553,0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6 337,0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150 230,0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150 230,0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368 857,0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1 269,0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367 588,0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1 915,0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49 626,0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33 637,0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200 592,0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4 503,0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9 232,0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 көрсеттерін ұсыну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15 533,0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25 191,0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25 472,0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28 171,0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7 461,0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14 538,0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702 414,0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374 757,0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374 757,0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дене шынықтыру және спорт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280 744,0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Mәдени-демалыс жұмысын қолдау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192 639,0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5 574,0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14 375,0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52 983,0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дене шынықтыру және спорт саласында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15 173,0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және тілдерді дамыту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46 913,0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22 044,0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19 321,0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5 548,0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146 334,0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21 702,0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21 702,0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және ветеринария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124 632,0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16 435,0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3 932,0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жануарларын сәйкестендіру жөніндегі іс-шараларды өткізу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30 762,0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73 503,0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құрылыс саласындағы мемлекеттік саясатты іске асыру жөніндегі қызметтер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12 710,0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2 424 022,0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2 424 022,0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2 032 949,0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391 073,0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25 417,0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11 417,0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11 417,0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821 636,0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821 636,0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821 636,0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III.Таза бюджеттік кредиттеу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VІ.Бюджет тапшылығын қаржыландыру (профицитін пайдалану)</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2017 жылғы 21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№12/145шешіміне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2018 жылға арналған аудандық бюджеттің орындалу процесінде секвестрге жатпайтын  бюджеттік бағдырламалар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4"/>
        <w:gridCol w:w="3214"/>
        <w:gridCol w:w="3214"/>
        <w:gridCol w:w="4348"/>
      </w:tblGrid>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w:t>
            </w:r>
            <w:r>
              <w:br/>
            </w:r>
            <w:r>
              <w:rPr>
                <w:rFonts w:ascii="Times New Roman"/>
                <w:b w:val="false"/>
                <w:i w:val="false"/>
                <w:color w:val="000000"/>
                <w:sz w:val="20"/>
              </w:rPr>
              <w:t>
дық топ</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т а у ы</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