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a6f5" w14:textId="395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2014 жылғы 24 cәуірдегі № 17/147 "Маңғыстау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2017 жылғы 29 қарашадағы № 11/126 шешімі. Маңғыстау облысы Әділет департаментінде 2017 жылғы 15 желтоқсанда № 3488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аудандық мәслихатының 2014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№17/147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мәслихатының регламентін бекіту туралы" (нормативтік-құқықтық актілерді мемлекеттік тіркеу Тізілімінде №2439 болып тіркелген, 2014 жылғы 16 маусымда "Әділет" ақпараттық-құқықтық жүйесінде жарияланған) шешімінің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