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79c" w14:textId="20e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Шетпе ауылы әкімінің 2009 жылғы 28 сәуірдегі №277 "Орталық паркке Қ.Жүсіповтің атағын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Шетпе ауылы әкімінің 2017 жылғы 6 қарашадағы № 487 шешімі. Маңғыстау облысы Әділет департаментінде 2017 жылғы 17 қарашада № 3461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Шетпе ауылы тұрғындарының пікірлерін ескере отырып, сонымен қатар Маңғыстау облысының әділет департаментінің 2017 жылғы 4 қыркүйектегі № 10-15-4396 ұсынысының негізенде, Шетпе ауылы әкімінің міндетін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Шетпе ауылы әкімінің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 паркке Қ.Жүсіповтің атағын беру туралы" (нормативтік құқықтық актілерді мемлекеттік тіркеу Тізілімінде № 11-5-76 болып тіркелген, 2009 жылғы 8 шілдеде "Жаңа өмір" газетінде №32-33 жарияланған) шешіміне келесідей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Шетпе ауылындағы Орталық паркке Қ.Жүсіповтің атағын беру туралы ауыл тұрғындарының және аудандық ардагерлер кеңесінің ұсынысын қарап, Шетпе ауылының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Шетпе ауылындағы Орталық паркке Жүсіпов Қыдырбайдың атағы берілсін.".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Шетпе ауылы әкімінің орынбасары (Ж.Өтелгенов)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Шетпе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М.Мүтәллапов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