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4722" w14:textId="17c4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бойынша тұрмыстық қатты қалдықтарды жинауға, әкетуге, көмуге және кәдеге жаратуға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2017 жылғы 3 мамырдағы № 8/101 шешімі. Маңғыстау облысы Әділет департаментінде 2017 жылғы 2 маусымда № 3367 болып тіркелді. Күші жойылды-Маңғыстау облысы Маңғыстау аудандық мәслихатының 2020 жылғы 12 мамырдағы № 37/419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12.05.2020 </w:t>
      </w:r>
      <w:r>
        <w:rPr>
          <w:rFonts w:ascii="Times New Roman"/>
          <w:b w:val="false"/>
          <w:i w:val="false"/>
          <w:color w:val="ff0000"/>
          <w:sz w:val="28"/>
        </w:rPr>
        <w:t>№ 37/419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Маңғыстау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ауданы бойынша тұрмыстық қатты қалдықтарды жинауға, әкетуге, көмуге және кәдеге жаратуға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мәслихатының аппараты" мемлекеттік мекемесі (Е.Қалиев)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С.Үркімбаев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аудандық тұрғын үй-коммуналдық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шаруашылық, жолаушылар көлігі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жолдары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Калиев Адайбек Утемисович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05.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№8/101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 бойынша тұрмыстық қатты қалдықтарды жинауға, әкетуге, көмуге және кәдеге жаратуға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3498"/>
        <w:gridCol w:w="2686"/>
        <w:gridCol w:w="1368"/>
        <w:gridCol w:w="3901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(ҚҚС жоқ)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 және әкету тарифі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  <w:r>
              <w:br/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  <w:r>
              <w:br/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адам/айына</w:t>
            </w:r>
            <w:r>
              <w:br/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167,68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 және кәдеге жарату тарифі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  <w:r>
              <w:br/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адам/айына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аумағынан, көшелерден, шағын аудандардың арасынан және қоғамдық орындардан тұрмыстық қатты қалдықтарды жинау және әкету тарифі (санитарлық тазалықты қамтамасыз ету)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20955,31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Ескерту: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Аббревиатураның ажыратып жазылуы: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м³ - текше метр;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