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8bf2" w14:textId="4978b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2017 жылғы 9 наурыздағы № 7/90 шешімі. Маңғыстау облысы Әділет департаментінде 2017 жылғы 7 сәуірде № 3320 болып тіркелді. Күші жойылды- Маңғыстау облысы Маңғыстау аудандық мәслихатының 2018 жылғы 27 наурыздағы № 15/165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27.03.2018 </w:t>
      </w:r>
      <w:r>
        <w:rPr>
          <w:rFonts w:ascii="Times New Roman"/>
          <w:b w:val="false"/>
          <w:i w:val="false"/>
          <w:color w:val="ff0000"/>
          <w:sz w:val="28"/>
        </w:rPr>
        <w:t>№ 15/165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бабының</w:t>
      </w: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№110</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14637 болып тіркелген) сәйкес және Маңғыстау облысының әділет департаментінің 2017 жылғы 2 ақпандағы №10-15-785 ұсынысының негізінде, Маңғыстау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"Маңғыстау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2" w:id="2"/>
    <w:p>
      <w:pPr>
        <w:spacing w:after="0"/>
        <w:ind w:left="0"/>
        <w:jc w:val="both"/>
      </w:pPr>
      <w:r>
        <w:rPr>
          <w:rFonts w:ascii="Times New Roman"/>
          <w:b w:val="false"/>
          <w:i w:val="false"/>
          <w:color w:val="000000"/>
          <w:sz w:val="28"/>
        </w:rPr>
        <w:t xml:space="preserve">
      2. Маңғыстау аудандық мәслихатының 2016 жылғы 17 наурыздағы </w:t>
      </w:r>
      <w:r>
        <w:rPr>
          <w:rFonts w:ascii="Times New Roman"/>
          <w:b w:val="false"/>
          <w:i w:val="false"/>
          <w:color w:val="000000"/>
          <w:sz w:val="28"/>
        </w:rPr>
        <w:t>№30/262</w:t>
      </w:r>
      <w:r>
        <w:rPr>
          <w:rFonts w:ascii="Times New Roman"/>
          <w:b w:val="false"/>
          <w:i w:val="false"/>
          <w:color w:val="000000"/>
          <w:sz w:val="28"/>
        </w:rPr>
        <w:t xml:space="preserve"> "Маңғыстау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№3021 болып тіркелген, 2016 жылғы 28 сәуірде "Әділет" ақпараттық-құқықтық жүйесінде жарияланған) шешімінің күші жойылды деп танылсын.</w:t>
      </w:r>
    </w:p>
    <w:bookmarkEnd w:id="2"/>
    <w:bookmarkStart w:name="z3" w:id="3"/>
    <w:p>
      <w:pPr>
        <w:spacing w:after="0"/>
        <w:ind w:left="0"/>
        <w:jc w:val="both"/>
      </w:pPr>
      <w:r>
        <w:rPr>
          <w:rFonts w:ascii="Times New Roman"/>
          <w:b w:val="false"/>
          <w:i w:val="false"/>
          <w:color w:val="000000"/>
          <w:sz w:val="28"/>
        </w:rPr>
        <w:t>
      3. "Маңғыстау аудандық мәслихатының аппараты" мемлекеттік мекемесі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оның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шешімнің орындалуын бақылау "Маңғыстау аудандық мәслихатының аппараты" мемлекеттік мекемесінің басшысына (Е.Қалиев) жүктелсін.</w:t>
      </w:r>
    </w:p>
    <w:bookmarkEnd w:id="4"/>
    <w:bookmarkStart w:name="z5"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Қ.Шалабаев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9 наурыздағы №7/90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34" w:id="6"/>
    <w:p>
      <w:pPr>
        <w:spacing w:after="0"/>
        <w:ind w:left="0"/>
        <w:jc w:val="left"/>
      </w:pPr>
      <w:r>
        <w:rPr>
          <w:rFonts w:ascii="Times New Roman"/>
          <w:b/>
          <w:i w:val="false"/>
          <w:color w:val="000000"/>
        </w:rPr>
        <w:t xml:space="preserve"> "Маңғыстау аудандық мәслихатының аппараты" мемлекеттік мекемесінің "Б" корпусы мемлекеттік әкімшілік қызметшілерінің қызметін бағалаудың үлгілік әдістемесі 1. Жалпы ережелер</w:t>
      </w:r>
    </w:p>
    <w:bookmarkEnd w:id="6"/>
    <w:bookmarkStart w:name="z6" w:id="7"/>
    <w:p>
      <w:pPr>
        <w:spacing w:after="0"/>
        <w:ind w:left="0"/>
        <w:jc w:val="both"/>
      </w:pPr>
      <w:r>
        <w:rPr>
          <w:rFonts w:ascii="Times New Roman"/>
          <w:b w:val="false"/>
          <w:i w:val="false"/>
          <w:color w:val="000000"/>
          <w:sz w:val="28"/>
        </w:rPr>
        <w:t xml:space="preserve">
      1. Осы "Маңғыстау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-Әдістеме)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бабының</w:t>
      </w:r>
      <w:r>
        <w:rPr>
          <w:rFonts w:ascii="Times New Roman"/>
          <w:b w:val="false"/>
          <w:i w:val="false"/>
          <w:color w:val="000000"/>
          <w:sz w:val="28"/>
        </w:rPr>
        <w:t xml:space="preserve">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№110</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14637 болып тіркелген) сәйкес әзірленді және "Б" корпусы мемлекеттік әкімшілік қызметшілерінің (бұдан әрі-қызметші) қызметін бағалау алгоритмін айқындайды.</w:t>
      </w:r>
    </w:p>
    <w:bookmarkEnd w:id="7"/>
    <w:bookmarkStart w:name="z7" w:id="8"/>
    <w:p>
      <w:pPr>
        <w:spacing w:after="0"/>
        <w:ind w:left="0"/>
        <w:jc w:val="both"/>
      </w:pPr>
      <w:r>
        <w:rPr>
          <w:rFonts w:ascii="Times New Roman"/>
          <w:b w:val="false"/>
          <w:i w:val="false"/>
          <w:color w:val="000000"/>
          <w:sz w:val="28"/>
        </w:rPr>
        <w:t>
      2. Қызметшінің қызметін бағалау (бұдан әрі-бағалау) олардың жұмыс тиімділігі мен сапасын анықтау үшін жүргізіледі.</w:t>
      </w:r>
    </w:p>
    <w:bookmarkEnd w:id="8"/>
    <w:bookmarkStart w:name="z8" w:id="9"/>
    <w:p>
      <w:pPr>
        <w:spacing w:after="0"/>
        <w:ind w:left="0"/>
        <w:jc w:val="both"/>
      </w:pPr>
      <w:r>
        <w:rPr>
          <w:rFonts w:ascii="Times New Roman"/>
          <w:b w:val="false"/>
          <w:i w:val="false"/>
          <w:color w:val="000000"/>
          <w:sz w:val="28"/>
        </w:rPr>
        <w:t>
      3. Бағалау қызметшінің атқаратын лауазымындағы қызметінің нәтижелері бойынша:</w:t>
      </w:r>
    </w:p>
    <w:bookmarkEnd w:id="9"/>
    <w:bookmarkStart w:name="z9"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0"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1" w:id="12"/>
    <w:p>
      <w:pPr>
        <w:spacing w:after="0"/>
        <w:ind w:left="0"/>
        <w:jc w:val="both"/>
      </w:pPr>
      <w:r>
        <w:rPr>
          <w:rFonts w:ascii="Times New Roman"/>
          <w:b w:val="false"/>
          <w:i w:val="false"/>
          <w:color w:val="000000"/>
          <w:sz w:val="28"/>
        </w:rPr>
        <w:t>
      Қызметшіні бағалау оның нақты лауазымда орналасу мерзімі үш айдан кем болған жағдайда, сондай-ақ сынақ мерзімі кезеңінде өткізілмейді.</w:t>
      </w:r>
    </w:p>
    <w:bookmarkEnd w:id="12"/>
    <w:bookmarkStart w:name="z12"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қызметшінің бағалауы жұмысқа шыққаннан кейін 5 жұмыс күні мерзімінде өтеді.</w:t>
      </w:r>
    </w:p>
    <w:bookmarkEnd w:id="13"/>
    <w:bookmarkStart w:name="z13" w:id="14"/>
    <w:p>
      <w:pPr>
        <w:spacing w:after="0"/>
        <w:ind w:left="0"/>
        <w:jc w:val="both"/>
      </w:pPr>
      <w:r>
        <w:rPr>
          <w:rFonts w:ascii="Times New Roman"/>
          <w:b w:val="false"/>
          <w:i w:val="false"/>
          <w:color w:val="000000"/>
          <w:sz w:val="28"/>
        </w:rPr>
        <w:t>
      4. Тоқсандық бағалауды тікелей басшы жүргізеді және қызметшінің лауазымдық міндеттерді орындауын бағалауға негізделеді.</w:t>
      </w:r>
    </w:p>
    <w:bookmarkEnd w:id="14"/>
    <w:bookmarkStart w:name="z14" w:id="15"/>
    <w:p>
      <w:pPr>
        <w:spacing w:after="0"/>
        <w:ind w:left="0"/>
        <w:jc w:val="both"/>
      </w:pPr>
      <w:r>
        <w:rPr>
          <w:rFonts w:ascii="Times New Roman"/>
          <w:b w:val="false"/>
          <w:i w:val="false"/>
          <w:color w:val="000000"/>
          <w:sz w:val="28"/>
        </w:rPr>
        <w:t>
      Қызметшінің тікелей басшысы лауазымдық нұсқаулыққа сәйкес аталған қызметші бағынатын тұлға болып табылады.</w:t>
      </w:r>
    </w:p>
    <w:bookmarkEnd w:id="15"/>
    <w:bookmarkStart w:name="z15" w:id="16"/>
    <w:p>
      <w:pPr>
        <w:spacing w:after="0"/>
        <w:ind w:left="0"/>
        <w:jc w:val="both"/>
      </w:pPr>
      <w:r>
        <w:rPr>
          <w:rFonts w:ascii="Times New Roman"/>
          <w:b w:val="false"/>
          <w:i w:val="false"/>
          <w:color w:val="000000"/>
          <w:sz w:val="28"/>
        </w:rPr>
        <w:t>
      5. Жылдық бағалау:</w:t>
      </w:r>
    </w:p>
    <w:bookmarkEnd w:id="16"/>
    <w:bookmarkStart w:name="z16" w:id="17"/>
    <w:p>
      <w:pPr>
        <w:spacing w:after="0"/>
        <w:ind w:left="0"/>
        <w:jc w:val="both"/>
      </w:pPr>
      <w:r>
        <w:rPr>
          <w:rFonts w:ascii="Times New Roman"/>
          <w:b w:val="false"/>
          <w:i w:val="false"/>
          <w:color w:val="000000"/>
          <w:sz w:val="28"/>
        </w:rPr>
        <w:t>
      1) қызметшінің есептік тоқсандардағы орта бағасынан;</w:t>
      </w:r>
    </w:p>
    <w:bookmarkEnd w:id="17"/>
    <w:bookmarkStart w:name="z17" w:id="18"/>
    <w:p>
      <w:pPr>
        <w:spacing w:after="0"/>
        <w:ind w:left="0"/>
        <w:jc w:val="both"/>
      </w:pPr>
      <w:r>
        <w:rPr>
          <w:rFonts w:ascii="Times New Roman"/>
          <w:b w:val="false"/>
          <w:i w:val="false"/>
          <w:color w:val="000000"/>
          <w:sz w:val="28"/>
        </w:rPr>
        <w:t>
      2) Қызметшінің жеке жұмыс жоспарын орындау бағасынан құралады.</w:t>
      </w:r>
    </w:p>
    <w:bookmarkEnd w:id="18"/>
    <w:bookmarkStart w:name="z18" w:id="19"/>
    <w:p>
      <w:pPr>
        <w:spacing w:after="0"/>
        <w:ind w:left="0"/>
        <w:jc w:val="both"/>
      </w:pPr>
      <w:r>
        <w:rPr>
          <w:rFonts w:ascii="Times New Roman"/>
          <w:b w:val="false"/>
          <w:i w:val="false"/>
          <w:color w:val="000000"/>
          <w:sz w:val="28"/>
        </w:rPr>
        <w:t>
      6. Бағалауды өткізу үшін қызметшіні мемлекеттік лауазымға тағайындау және мемлекеттік лауазымнан босату құқығы бар аудандық мәслихат хатшысы Бағалау жөніндегі комиссияны (бұдан әрі-Комиссия) құрады.</w:t>
      </w:r>
    </w:p>
    <w:bookmarkEnd w:id="19"/>
    <w:bookmarkStart w:name="z19" w:id="20"/>
    <w:p>
      <w:pPr>
        <w:spacing w:after="0"/>
        <w:ind w:left="0"/>
        <w:jc w:val="both"/>
      </w:pPr>
      <w:r>
        <w:rPr>
          <w:rFonts w:ascii="Times New Roman"/>
          <w:b w:val="false"/>
          <w:i w:val="false"/>
          <w:color w:val="000000"/>
          <w:sz w:val="28"/>
        </w:rPr>
        <w:t>
      7. Комиссияның отырысы оның құрамының үштен екісінен астамы қатысқан жағдайда өкілетті болып есептеледі.</w:t>
      </w:r>
    </w:p>
    <w:bookmarkEnd w:id="20"/>
    <w:bookmarkStart w:name="z20" w:id="21"/>
    <w:p>
      <w:pPr>
        <w:spacing w:after="0"/>
        <w:ind w:left="0"/>
        <w:jc w:val="both"/>
      </w:pPr>
      <w:r>
        <w:rPr>
          <w:rFonts w:ascii="Times New Roman"/>
          <w:b w:val="false"/>
          <w:i w:val="false"/>
          <w:color w:val="000000"/>
          <w:sz w:val="28"/>
        </w:rPr>
        <w:t>
      Комиссияның төрағасы не мүшесі болмаған жағдайда, алмастыру Бағалау жөніндегі комиссияны құру туралы өкімге өзгертулер енгізу арқылы аудандық мәслихат хатшысының өкімі бойынша жүзеге асырылады.</w:t>
      </w:r>
    </w:p>
    <w:bookmarkEnd w:id="21"/>
    <w:bookmarkStart w:name="z21" w:id="22"/>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2"/>
    <w:bookmarkStart w:name="z22"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3" w:id="24"/>
    <w:p>
      <w:pPr>
        <w:spacing w:after="0"/>
        <w:ind w:left="0"/>
        <w:jc w:val="both"/>
      </w:pPr>
      <w:r>
        <w:rPr>
          <w:rFonts w:ascii="Times New Roman"/>
          <w:b w:val="false"/>
          <w:i w:val="false"/>
          <w:color w:val="000000"/>
          <w:sz w:val="28"/>
        </w:rPr>
        <w:t>
      Комиссия хатшысы болып "Маңғыстау аудандық мәслихатының аппараты" мемлекеттік мекемесінің кадр мәселелері бойынша қызметкері табылады. Комиссия хатшысы дауыс беруге қатыспайды.</w:t>
      </w:r>
    </w:p>
    <w:bookmarkEnd w:id="24"/>
    <w:p>
      <w:pPr>
        <w:spacing w:after="0"/>
        <w:ind w:left="0"/>
        <w:jc w:val="left"/>
      </w:pPr>
      <w:r>
        <w:rPr>
          <w:rFonts w:ascii="Times New Roman"/>
          <w:b/>
          <w:i w:val="false"/>
          <w:color w:val="000000"/>
        </w:rPr>
        <w:t xml:space="preserve"> 2. Жұмыстың жеке жоспарын құрастыру</w:t>
      </w:r>
    </w:p>
    <w:bookmarkStart w:name="z24" w:id="25"/>
    <w:p>
      <w:pPr>
        <w:spacing w:after="0"/>
        <w:ind w:left="0"/>
        <w:jc w:val="both"/>
      </w:pPr>
      <w:r>
        <w:rPr>
          <w:rFonts w:ascii="Times New Roman"/>
          <w:b w:val="false"/>
          <w:i w:val="false"/>
          <w:color w:val="000000"/>
          <w:sz w:val="28"/>
        </w:rPr>
        <w:t xml:space="preserve">
      10. Жұмыстың жеке жоспары қызметшімен және оның тікелей басшысымен бірлесіп келесі жылдың оныншы қаңтарынан кешіктірілмей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25" w:id="26"/>
    <w:p>
      <w:pPr>
        <w:spacing w:after="0"/>
        <w:ind w:left="0"/>
        <w:jc w:val="both"/>
      </w:pPr>
      <w:r>
        <w:rPr>
          <w:rFonts w:ascii="Times New Roman"/>
          <w:b w:val="false"/>
          <w:i w:val="false"/>
          <w:color w:val="000000"/>
          <w:sz w:val="28"/>
        </w:rPr>
        <w:t xml:space="preserve">
      11. Қызметші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қызметшінің атқаратын лауазымындағы жұмысының жеке жоспары оны лауазымға тағайындаған күннен бастап он жұмыс күні ішінде құрастырылады.</w:t>
      </w:r>
    </w:p>
    <w:bookmarkEnd w:id="26"/>
    <w:bookmarkStart w:name="z26" w:id="27"/>
    <w:p>
      <w:pPr>
        <w:spacing w:after="0"/>
        <w:ind w:left="0"/>
        <w:jc w:val="both"/>
      </w:pPr>
      <w:r>
        <w:rPr>
          <w:rFonts w:ascii="Times New Roman"/>
          <w:b w:val="false"/>
          <w:i w:val="false"/>
          <w:color w:val="000000"/>
          <w:sz w:val="28"/>
        </w:rPr>
        <w:t>
      12. Қызметші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27" w:id="28"/>
    <w:p>
      <w:pPr>
        <w:spacing w:after="0"/>
        <w:ind w:left="0"/>
        <w:jc w:val="both"/>
      </w:pPr>
      <w:r>
        <w:rPr>
          <w:rFonts w:ascii="Times New Roman"/>
          <w:b w:val="false"/>
          <w:i w:val="false"/>
          <w:color w:val="000000"/>
          <w:sz w:val="28"/>
        </w:rPr>
        <w:t>
      13. Жеке жоспар екі данада құрастырылады. Бір дана кадр қызметі бойынша қызметкерге беріледі. Екінші дана аппарат басшысында болады.</w:t>
      </w:r>
    </w:p>
    <w:bookmarkEnd w:id="28"/>
    <w:p>
      <w:pPr>
        <w:spacing w:after="0"/>
        <w:ind w:left="0"/>
        <w:jc w:val="left"/>
      </w:pPr>
      <w:r>
        <w:rPr>
          <w:rFonts w:ascii="Times New Roman"/>
          <w:b/>
          <w:i w:val="false"/>
          <w:color w:val="000000"/>
        </w:rPr>
        <w:t xml:space="preserve"> 3. Бағалауды жүргізуге дайындық</w:t>
      </w:r>
    </w:p>
    <w:p>
      <w:pPr>
        <w:spacing w:after="0"/>
        <w:ind w:left="0"/>
        <w:jc w:val="both"/>
      </w:pPr>
      <w:r>
        <w:rPr>
          <w:rFonts w:ascii="Times New Roman"/>
          <w:b w:val="false"/>
          <w:i w:val="false"/>
          <w:color w:val="000000"/>
          <w:sz w:val="28"/>
        </w:rPr>
        <w:t>
      14. Кадр қызметі бойынша қызметкер Комиссия төрағасының келісімімен бағалауды өткізу кестесін қалыптастырады.</w:t>
      </w:r>
    </w:p>
    <w:p>
      <w:pPr>
        <w:spacing w:after="0"/>
        <w:ind w:left="0"/>
        <w:jc w:val="both"/>
      </w:pPr>
      <w:r>
        <w:rPr>
          <w:rFonts w:ascii="Times New Roman"/>
          <w:b w:val="false"/>
          <w:i w:val="false"/>
          <w:color w:val="000000"/>
          <w:sz w:val="28"/>
        </w:rPr>
        <w:t>
      Кадр қызметі бойынша қызметкер қызметі бағалауға жататын қызметшіні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p>
      <w:pPr>
        <w:spacing w:after="0"/>
        <w:ind w:left="0"/>
        <w:jc w:val="left"/>
      </w:pPr>
      <w:r>
        <w:rPr>
          <w:rFonts w:ascii="Times New Roman"/>
          <w:b/>
          <w:i w:val="false"/>
          <w:color w:val="000000"/>
        </w:rPr>
        <w:t xml:space="preserve"> 4. Лауазымдық міндеттерді орындаудың тоқсандық бағалауы</w:t>
      </w:r>
    </w:p>
    <w:bookmarkStart w:name="z28" w:id="29"/>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29"/>
    <w:bookmarkStart w:name="z29" w:id="30"/>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0"/>
    <w:bookmarkStart w:name="z30" w:id="31"/>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1"/>
    <w:bookmarkStart w:name="z31" w:id="32"/>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2"/>
    <w:bookmarkStart w:name="z32" w:id="33"/>
    <w:p>
      <w:pPr>
        <w:spacing w:after="0"/>
        <w:ind w:left="0"/>
        <w:jc w:val="both"/>
      </w:pPr>
      <w:r>
        <w:rPr>
          <w:rFonts w:ascii="Times New Roman"/>
          <w:b w:val="false"/>
          <w:i w:val="false"/>
          <w:color w:val="000000"/>
          <w:sz w:val="28"/>
        </w:rPr>
        <w:t>
      Әр көтермеленетін қызмет көрсеткіші мен түрі үшін қызметші тікелей басшымен бекітілген шкалаға сәйкес "+1"-ден "+5" баллға дейін иеленеді.</w:t>
      </w:r>
    </w:p>
    <w:bookmarkEnd w:id="33"/>
    <w:bookmarkStart w:name="z33" w:id="34"/>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4"/>
    <w:bookmarkStart w:name="z34" w:id="35"/>
    <w:p>
      <w:pPr>
        <w:spacing w:after="0"/>
        <w:ind w:left="0"/>
        <w:jc w:val="both"/>
      </w:pPr>
      <w:r>
        <w:rPr>
          <w:rFonts w:ascii="Times New Roman"/>
          <w:b w:val="false"/>
          <w:i w:val="false"/>
          <w:color w:val="000000"/>
          <w:sz w:val="28"/>
        </w:rPr>
        <w:t>
      20. Атқарушылық орындау тәртібін бұзуға жоғары тұрған органдардың, аудандық мәслихат хатшысының, аппарат басшысының тапсырмаларын және бақылаудағы құжаттар мен жеке және заңды тұлғалардың өтініштерін орындау мерзімдерін бұзу жатады.</w:t>
      </w:r>
    </w:p>
    <w:bookmarkEnd w:id="35"/>
    <w:bookmarkStart w:name="z35" w:id="36"/>
    <w:p>
      <w:pPr>
        <w:spacing w:after="0"/>
        <w:ind w:left="0"/>
        <w:jc w:val="both"/>
      </w:pPr>
      <w:r>
        <w:rPr>
          <w:rFonts w:ascii="Times New Roman"/>
          <w:b w:val="false"/>
          <w:i w:val="false"/>
          <w:color w:val="000000"/>
          <w:sz w:val="28"/>
        </w:rPr>
        <w:t>
      Атқарушылық орындау тәртібін бұзу фактілері туралы ақпараттың қайнары ретінде құжат айналымы қызметі және қызметшінің тікелей басшысының құжатпен дәлелденген мәліметі саналады.</w:t>
      </w:r>
    </w:p>
    <w:bookmarkEnd w:id="36"/>
    <w:bookmarkStart w:name="z36" w:id="37"/>
    <w:p>
      <w:pPr>
        <w:spacing w:after="0"/>
        <w:ind w:left="0"/>
        <w:jc w:val="both"/>
      </w:pPr>
      <w:r>
        <w:rPr>
          <w:rFonts w:ascii="Times New Roman"/>
          <w:b w:val="false"/>
          <w:i w:val="false"/>
          <w:color w:val="000000"/>
          <w:sz w:val="28"/>
        </w:rPr>
        <w:t>
      21. Еңбек тәртібін бұзуға:</w:t>
      </w:r>
    </w:p>
    <w:bookmarkEnd w:id="37"/>
    <w:bookmarkStart w:name="z37" w:id="38"/>
    <w:p>
      <w:pPr>
        <w:spacing w:after="0"/>
        <w:ind w:left="0"/>
        <w:jc w:val="both"/>
      </w:pPr>
      <w:r>
        <w:rPr>
          <w:rFonts w:ascii="Times New Roman"/>
          <w:b w:val="false"/>
          <w:i w:val="false"/>
          <w:color w:val="000000"/>
          <w:sz w:val="28"/>
        </w:rPr>
        <w:t>
      1) дәлелді себепсіз жұмысқа кешігу;</w:t>
      </w:r>
    </w:p>
    <w:bookmarkEnd w:id="38"/>
    <w:bookmarkStart w:name="z38" w:id="39"/>
    <w:p>
      <w:pPr>
        <w:spacing w:after="0"/>
        <w:ind w:left="0"/>
        <w:jc w:val="both"/>
      </w:pPr>
      <w:r>
        <w:rPr>
          <w:rFonts w:ascii="Times New Roman"/>
          <w:b w:val="false"/>
          <w:i w:val="false"/>
          <w:color w:val="000000"/>
          <w:sz w:val="28"/>
        </w:rPr>
        <w:t>
      2) қызметшілердің қызметтік әдепті бұзуы жатады.</w:t>
      </w:r>
    </w:p>
    <w:bookmarkEnd w:id="39"/>
    <w:bookmarkStart w:name="z39" w:id="40"/>
    <w:p>
      <w:pPr>
        <w:spacing w:after="0"/>
        <w:ind w:left="0"/>
        <w:jc w:val="both"/>
      </w:pPr>
      <w:r>
        <w:rPr>
          <w:rFonts w:ascii="Times New Roman"/>
          <w:b w:val="false"/>
          <w:i w:val="false"/>
          <w:color w:val="000000"/>
          <w:sz w:val="28"/>
        </w:rPr>
        <w:t>
       Еңбек тәртібін бұзу фактілері туралы ақпараттың қайнары ретінде қадр қызметі және қызметшінің тікелей басшысының құжатпен дәлелденген мәліметі саналады.</w:t>
      </w:r>
    </w:p>
    <w:bookmarkEnd w:id="40"/>
    <w:bookmarkStart w:name="z40" w:id="41"/>
    <w:p>
      <w:pPr>
        <w:spacing w:after="0"/>
        <w:ind w:left="0"/>
        <w:jc w:val="both"/>
      </w:pPr>
      <w:r>
        <w:rPr>
          <w:rFonts w:ascii="Times New Roman"/>
          <w:b w:val="false"/>
          <w:i w:val="false"/>
          <w:color w:val="000000"/>
          <w:sz w:val="28"/>
        </w:rPr>
        <w:t>
      22. Әр орындау және еңбек тәртібін бұзғаны үшін қызметшіге әр бұзу фактісі үшін "-2" мөлшерінде айыппұл баллдары қойылады.</w:t>
      </w:r>
    </w:p>
    <w:bookmarkEnd w:id="41"/>
    <w:bookmarkStart w:name="z41" w:id="4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қызметші тікелей басшыға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2"/>
    <w:bookmarkStart w:name="z42" w:id="43"/>
    <w:p>
      <w:pPr>
        <w:spacing w:after="0"/>
        <w:ind w:left="0"/>
        <w:jc w:val="both"/>
      </w:pPr>
      <w:r>
        <w:rPr>
          <w:rFonts w:ascii="Times New Roman"/>
          <w:b w:val="false"/>
          <w:i w:val="false"/>
          <w:color w:val="000000"/>
          <w:sz w:val="28"/>
        </w:rPr>
        <w:t>
      24. Тікелей басшы қызметшінің еңбек және орындау тәртібін бұзғаны туралы кадр қызметі бойынша қызметкердің,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3"/>
    <w:bookmarkStart w:name="z43" w:id="44"/>
    <w:p>
      <w:pPr>
        <w:spacing w:after="0"/>
        <w:ind w:left="0"/>
        <w:jc w:val="both"/>
      </w:pPr>
      <w:r>
        <w:rPr>
          <w:rFonts w:ascii="Times New Roman"/>
          <w:b w:val="false"/>
          <w:i w:val="false"/>
          <w:color w:val="000000"/>
          <w:sz w:val="28"/>
        </w:rPr>
        <w:t>
      25. Тікелей басшы келіскеннен кейін, бағалау парағына қызметшімен қол қойылады.</w:t>
      </w:r>
    </w:p>
    <w:bookmarkEnd w:id="44"/>
    <w:bookmarkStart w:name="z44" w:id="45"/>
    <w:p>
      <w:pPr>
        <w:spacing w:after="0"/>
        <w:ind w:left="0"/>
        <w:jc w:val="both"/>
      </w:pPr>
      <w:r>
        <w:rPr>
          <w:rFonts w:ascii="Times New Roman"/>
          <w:b w:val="false"/>
          <w:i w:val="false"/>
          <w:color w:val="000000"/>
          <w:sz w:val="28"/>
        </w:rPr>
        <w:t>
      Қызметшінің бағалау парағына қол қоюдан бас тартуы құжаттарды Комиссияның отырысына жіберу үшін кедергі болмайды. Бұл жағдайда кадр қызметі бойынша қызметкері және қызметшінің тікелей басшысы еркін нысанда танысудан бас тарту туралы акт құрастырады.</w:t>
      </w:r>
    </w:p>
    <w:bookmarkEnd w:id="45"/>
    <w:bookmarkStart w:name="z45" w:id="46"/>
    <w:p>
      <w:pPr>
        <w:spacing w:after="0"/>
        <w:ind w:left="0"/>
        <w:jc w:val="both"/>
      </w:pPr>
      <w:r>
        <w:rPr>
          <w:rFonts w:ascii="Times New Roman"/>
          <w:b w:val="false"/>
          <w:i w:val="false"/>
          <w:color w:val="000000"/>
          <w:sz w:val="28"/>
        </w:rPr>
        <w:t>
      26. Қызметшінің тікелей басшысы қызметшінің тоқсандық қорытынды бағасын мынадай формула бойынша есептейді:</w:t>
      </w:r>
    </w:p>
    <w:bookmarkEnd w:id="46"/>
    <w:bookmarkStart w:name="z46" w:id="47"/>
    <w:p>
      <w:pPr>
        <w:spacing w:after="0"/>
        <w:ind w:left="0"/>
        <w:jc w:val="both"/>
      </w:pPr>
      <w:r>
        <w:rPr>
          <w:rFonts w:ascii="Times New Roman"/>
          <w:b w:val="false"/>
          <w:i w:val="false"/>
          <w:color w:val="000000"/>
          <w:sz w:val="28"/>
        </w:rPr>
        <w:t>
      ∑ m=100+а-в,</w:t>
      </w:r>
    </w:p>
    <w:bookmarkEnd w:id="47"/>
    <w:bookmarkStart w:name="z47" w:id="48"/>
    <w:p>
      <w:pPr>
        <w:spacing w:after="0"/>
        <w:ind w:left="0"/>
        <w:jc w:val="both"/>
      </w:pPr>
      <w:r>
        <w:rPr>
          <w:rFonts w:ascii="Times New Roman"/>
          <w:b w:val="false"/>
          <w:i w:val="false"/>
          <w:color w:val="000000"/>
          <w:sz w:val="28"/>
        </w:rPr>
        <w:t>
      ∑ m</w:t>
      </w:r>
    </w:p>
    <w:bookmarkEnd w:id="48"/>
    <w:bookmarkStart w:name="z48" w:id="49"/>
    <w:p>
      <w:pPr>
        <w:spacing w:after="0"/>
        <w:ind w:left="0"/>
        <w:jc w:val="both"/>
      </w:pPr>
      <w:r>
        <w:rPr>
          <w:rFonts w:ascii="Times New Roman"/>
          <w:b w:val="false"/>
          <w:i w:val="false"/>
          <w:color w:val="000000"/>
          <w:sz w:val="28"/>
        </w:rPr>
        <w:t>
       – тоқсандық баға;</w:t>
      </w:r>
    </w:p>
    <w:bookmarkEnd w:id="49"/>
    <w:bookmarkStart w:name="z49" w:id="50"/>
    <w:p>
      <w:pPr>
        <w:spacing w:after="0"/>
        <w:ind w:left="0"/>
        <w:jc w:val="both"/>
      </w:pPr>
      <w:r>
        <w:rPr>
          <w:rFonts w:ascii="Times New Roman"/>
          <w:b w:val="false"/>
          <w:i w:val="false"/>
          <w:color w:val="000000"/>
          <w:sz w:val="28"/>
        </w:rPr>
        <w:t>
       a – көтермелеу баллдары;</w:t>
      </w:r>
    </w:p>
    <w:bookmarkEnd w:id="50"/>
    <w:bookmarkStart w:name="z50" w:id="51"/>
    <w:p>
      <w:pPr>
        <w:spacing w:after="0"/>
        <w:ind w:left="0"/>
        <w:jc w:val="both"/>
      </w:pPr>
      <w:r>
        <w:rPr>
          <w:rFonts w:ascii="Times New Roman"/>
          <w:b w:val="false"/>
          <w:i w:val="false"/>
          <w:color w:val="000000"/>
          <w:sz w:val="28"/>
        </w:rPr>
        <w:t>
       в – айыппұл баллдары.</w:t>
      </w:r>
    </w:p>
    <w:bookmarkEnd w:id="51"/>
    <w:bookmarkStart w:name="z51" w:id="52"/>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2"/>
    <w:p>
      <w:pPr>
        <w:spacing w:after="0"/>
        <w:ind w:left="0"/>
        <w:jc w:val="left"/>
      </w:pPr>
      <w:r>
        <w:rPr>
          <w:rFonts w:ascii="Times New Roman"/>
          <w:b/>
          <w:i w:val="false"/>
          <w:color w:val="000000"/>
        </w:rPr>
        <w:t xml:space="preserve"> 5. Жылдық бағалау</w:t>
      </w:r>
    </w:p>
    <w:bookmarkStart w:name="z52" w:id="53"/>
    <w:p>
      <w:pPr>
        <w:spacing w:after="0"/>
        <w:ind w:left="0"/>
        <w:jc w:val="both"/>
      </w:pPr>
      <w:r>
        <w:rPr>
          <w:rFonts w:ascii="Times New Roman"/>
          <w:b w:val="false"/>
          <w:i w:val="false"/>
          <w:color w:val="000000"/>
          <w:sz w:val="28"/>
        </w:rPr>
        <w:t xml:space="preserve">
      28. Жылдық бағалауды өткізу үшін қызметші тікелей басшыға келісу үшін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3"/>
    <w:bookmarkStart w:name="z53" w:id="54"/>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4"/>
    <w:bookmarkStart w:name="z54" w:id="55"/>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5"/>
    <w:bookmarkStart w:name="z55" w:id="56"/>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6"/>
    <w:bookmarkStart w:name="z56" w:id="57"/>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7"/>
    <w:bookmarkStart w:name="z57" w:id="58"/>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58"/>
    <w:bookmarkStart w:name="z58" w:id="59"/>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59"/>
    <w:bookmarkStart w:name="z59" w:id="60"/>
    <w:p>
      <w:pPr>
        <w:spacing w:after="0"/>
        <w:ind w:left="0"/>
        <w:jc w:val="both"/>
      </w:pPr>
      <w:r>
        <w:rPr>
          <w:rFonts w:ascii="Times New Roman"/>
          <w:b w:val="false"/>
          <w:i w:val="false"/>
          <w:color w:val="000000"/>
          <w:sz w:val="28"/>
        </w:rPr>
        <w:t>
      31. Тікелей басшымен келіскеннен кейін бағалау парағын қызметші растайды.</w:t>
      </w:r>
    </w:p>
    <w:bookmarkEnd w:id="60"/>
    <w:bookmarkStart w:name="z60" w:id="61"/>
    <w:p>
      <w:pPr>
        <w:spacing w:after="0"/>
        <w:ind w:left="0"/>
        <w:jc w:val="both"/>
      </w:pPr>
      <w:r>
        <w:rPr>
          <w:rFonts w:ascii="Times New Roman"/>
          <w:b w:val="false"/>
          <w:i w:val="false"/>
          <w:color w:val="000000"/>
          <w:sz w:val="28"/>
        </w:rPr>
        <w:t>
      Қызметшінің бағалау парағына қол қоюдан бас тартуы құжаттарды Комиссияның отырысына жіберуге кедергі бола алмайды. Бұл жағдайда кадр қызметі бойынша қызметкері және қызметшінің тікелей басшысы танысудан бас тарту туралы еркін нысанда акт жасайды.</w:t>
      </w:r>
    </w:p>
    <w:bookmarkEnd w:id="61"/>
    <w:bookmarkStart w:name="z61" w:id="62"/>
    <w:p>
      <w:pPr>
        <w:spacing w:after="0"/>
        <w:ind w:left="0"/>
        <w:jc w:val="both"/>
      </w:pPr>
      <w:r>
        <w:rPr>
          <w:rFonts w:ascii="Times New Roman"/>
          <w:b w:val="false"/>
          <w:i w:val="false"/>
          <w:color w:val="000000"/>
          <w:sz w:val="28"/>
        </w:rPr>
        <w:t>
      32. Кадр қызметі бойынша қызметкер қызметшінің жылдық қорытынды бағасын мына формула бойынша Бағалау жөніндегі комиссия отырысына дейін бес жұмыс күнінен кешіктірмей есептейді:</w:t>
      </w:r>
    </w:p>
    <w:bookmarkEnd w:id="62"/>
    <w:bookmarkStart w:name="z62" w:id="63"/>
    <w:p>
      <w:pPr>
        <w:spacing w:after="0"/>
        <w:ind w:left="0"/>
        <w:jc w:val="both"/>
      </w:pPr>
      <w:r>
        <w:rPr>
          <w:rFonts w:ascii="Times New Roman"/>
          <w:b w:val="false"/>
          <w:i w:val="false"/>
          <w:color w:val="000000"/>
          <w:sz w:val="28"/>
        </w:rPr>
        <w:t>
      ∑ жыл=0,4* ∑ m+0,6* ∑жж,</w:t>
      </w:r>
    </w:p>
    <w:bookmarkEnd w:id="63"/>
    <w:bookmarkStart w:name="z63" w:id="64"/>
    <w:p>
      <w:pPr>
        <w:spacing w:after="0"/>
        <w:ind w:left="0"/>
        <w:jc w:val="both"/>
      </w:pPr>
      <w:r>
        <w:rPr>
          <w:rFonts w:ascii="Times New Roman"/>
          <w:b w:val="false"/>
          <w:i w:val="false"/>
          <w:color w:val="000000"/>
          <w:sz w:val="28"/>
        </w:rPr>
        <w:t>
      ∑ жыл</w:t>
      </w:r>
    </w:p>
    <w:bookmarkEnd w:id="64"/>
    <w:bookmarkStart w:name="z64" w:id="65"/>
    <w:p>
      <w:pPr>
        <w:spacing w:after="0"/>
        <w:ind w:left="0"/>
        <w:jc w:val="both"/>
      </w:pPr>
      <w:r>
        <w:rPr>
          <w:rFonts w:ascii="Times New Roman"/>
          <w:b w:val="false"/>
          <w:i w:val="false"/>
          <w:color w:val="000000"/>
          <w:sz w:val="28"/>
        </w:rPr>
        <w:t>
      – жылдық баға;</w:t>
      </w:r>
    </w:p>
    <w:bookmarkEnd w:id="65"/>
    <w:bookmarkStart w:name="z65" w:id="66"/>
    <w:p>
      <w:pPr>
        <w:spacing w:after="0"/>
        <w:ind w:left="0"/>
        <w:jc w:val="both"/>
      </w:pPr>
      <w:r>
        <w:rPr>
          <w:rFonts w:ascii="Times New Roman"/>
          <w:b w:val="false"/>
          <w:i w:val="false"/>
          <w:color w:val="000000"/>
          <w:sz w:val="28"/>
        </w:rPr>
        <w:t>
      ∑ m</w:t>
      </w:r>
    </w:p>
    <w:bookmarkEnd w:id="66"/>
    <w:bookmarkStart w:name="z66" w:id="67"/>
    <w:p>
      <w:pPr>
        <w:spacing w:after="0"/>
        <w:ind w:left="0"/>
        <w:jc w:val="both"/>
      </w:pPr>
      <w:r>
        <w:rPr>
          <w:rFonts w:ascii="Times New Roman"/>
          <w:b w:val="false"/>
          <w:i w:val="false"/>
          <w:color w:val="000000"/>
          <w:sz w:val="28"/>
        </w:rPr>
        <w:t>
       – есептік тоқсандардың орта бағасы (орта арифметикалық мән).</w:t>
      </w:r>
    </w:p>
    <w:bookmarkEnd w:id="67"/>
    <w:bookmarkStart w:name="z67" w:id="68"/>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68"/>
    <w:bookmarkStart w:name="z68" w:id="69"/>
    <w:p>
      <w:pPr>
        <w:spacing w:after="0"/>
        <w:ind w:left="0"/>
        <w:jc w:val="both"/>
      </w:pPr>
      <w:r>
        <w:rPr>
          <w:rFonts w:ascii="Times New Roman"/>
          <w:b w:val="false"/>
          <w:i w:val="false"/>
          <w:color w:val="000000"/>
          <w:sz w:val="28"/>
        </w:rPr>
        <w:t>
       "қанағаттанарлықсыз" мәнге (80 баллдан төмен) – 2 балл,</w:t>
      </w:r>
    </w:p>
    <w:bookmarkEnd w:id="69"/>
    <w:bookmarkStart w:name="z69" w:id="70"/>
    <w:p>
      <w:pPr>
        <w:spacing w:after="0"/>
        <w:ind w:left="0"/>
        <w:jc w:val="both"/>
      </w:pPr>
      <w:r>
        <w:rPr>
          <w:rFonts w:ascii="Times New Roman"/>
          <w:b w:val="false"/>
          <w:i w:val="false"/>
          <w:color w:val="000000"/>
          <w:sz w:val="28"/>
        </w:rPr>
        <w:t>
       "қанағаттанарлық" мәнге (80-нен 105 баллға дейін) – 3 балл,</w:t>
      </w:r>
    </w:p>
    <w:bookmarkEnd w:id="70"/>
    <w:bookmarkStart w:name="z70" w:id="71"/>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1"/>
    <w:bookmarkStart w:name="z71" w:id="72"/>
    <w:p>
      <w:pPr>
        <w:spacing w:after="0"/>
        <w:ind w:left="0"/>
        <w:jc w:val="both"/>
      </w:pPr>
      <w:r>
        <w:rPr>
          <w:rFonts w:ascii="Times New Roman"/>
          <w:b w:val="false"/>
          <w:i w:val="false"/>
          <w:color w:val="000000"/>
          <w:sz w:val="28"/>
        </w:rPr>
        <w:t>
      "өте жақсы" мәнге (130 баллдан астам) – 5 балл;</w:t>
      </w:r>
    </w:p>
    <w:bookmarkEnd w:id="72"/>
    <w:bookmarkStart w:name="z72" w:id="73"/>
    <w:p>
      <w:pPr>
        <w:spacing w:after="0"/>
        <w:ind w:left="0"/>
        <w:jc w:val="both"/>
      </w:pPr>
      <w:r>
        <w:rPr>
          <w:rFonts w:ascii="Times New Roman"/>
          <w:b w:val="false"/>
          <w:i w:val="false"/>
          <w:color w:val="000000"/>
          <w:sz w:val="28"/>
        </w:rPr>
        <w:t>
      ∑ жж</w:t>
      </w:r>
    </w:p>
    <w:bookmarkEnd w:id="73"/>
    <w:bookmarkStart w:name="z73" w:id="74"/>
    <w:p>
      <w:pPr>
        <w:spacing w:after="0"/>
        <w:ind w:left="0"/>
        <w:jc w:val="both"/>
      </w:pPr>
      <w:r>
        <w:rPr>
          <w:rFonts w:ascii="Times New Roman"/>
          <w:b w:val="false"/>
          <w:i w:val="false"/>
          <w:color w:val="000000"/>
          <w:sz w:val="28"/>
        </w:rPr>
        <w:t>
      –жеке жұмыс жоспарын орындау бағасы (орта арифметикалық мән).</w:t>
      </w:r>
    </w:p>
    <w:bookmarkEnd w:id="74"/>
    <w:bookmarkStart w:name="z74" w:id="75"/>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5"/>
    <w:p>
      <w:pPr>
        <w:spacing w:after="0"/>
        <w:ind w:left="0"/>
        <w:jc w:val="left"/>
      </w:pPr>
      <w:r>
        <w:rPr>
          <w:rFonts w:ascii="Times New Roman"/>
          <w:b/>
          <w:i w:val="false"/>
          <w:color w:val="000000"/>
        </w:rPr>
        <w:t xml:space="preserve"> 5. Комиссияның бағалау нәтижелерін қарауы</w:t>
      </w:r>
    </w:p>
    <w:bookmarkStart w:name="z75" w:id="76"/>
    <w:p>
      <w:pPr>
        <w:spacing w:after="0"/>
        <w:ind w:left="0"/>
        <w:jc w:val="both"/>
      </w:pPr>
      <w:r>
        <w:rPr>
          <w:rFonts w:ascii="Times New Roman"/>
          <w:b w:val="false"/>
          <w:i w:val="false"/>
          <w:color w:val="000000"/>
          <w:sz w:val="28"/>
        </w:rPr>
        <w:t>
      34. Кадр қызметі бойынша қызметкер Комиссия төрағасымен келісілген кестеге сәйкес бағалау нәтижелерін қарау бойынша Комиссияның отырысын өткізуді қамтамасыз етеді.</w:t>
      </w:r>
    </w:p>
    <w:bookmarkEnd w:id="76"/>
    <w:bookmarkStart w:name="z76" w:id="77"/>
    <w:p>
      <w:pPr>
        <w:spacing w:after="0"/>
        <w:ind w:left="0"/>
        <w:jc w:val="both"/>
      </w:pPr>
      <w:r>
        <w:rPr>
          <w:rFonts w:ascii="Times New Roman"/>
          <w:b w:val="false"/>
          <w:i w:val="false"/>
          <w:color w:val="000000"/>
          <w:sz w:val="28"/>
        </w:rPr>
        <w:t>
      Кадр қызметі бойынша қызметкер Комиссияның отырысына мынадай құжаттарды:</w:t>
      </w:r>
    </w:p>
    <w:bookmarkEnd w:id="77"/>
    <w:bookmarkStart w:name="z77" w:id="78"/>
    <w:p>
      <w:pPr>
        <w:spacing w:after="0"/>
        <w:ind w:left="0"/>
        <w:jc w:val="both"/>
      </w:pPr>
      <w:r>
        <w:rPr>
          <w:rFonts w:ascii="Times New Roman"/>
          <w:b w:val="false"/>
          <w:i w:val="false"/>
          <w:color w:val="000000"/>
          <w:sz w:val="28"/>
        </w:rPr>
        <w:t>
      1) толтырылған бағалау парақтарын;</w:t>
      </w:r>
    </w:p>
    <w:bookmarkEnd w:id="78"/>
    <w:bookmarkStart w:name="z78" w:id="79"/>
    <w:p>
      <w:pPr>
        <w:spacing w:after="0"/>
        <w:ind w:left="0"/>
        <w:jc w:val="both"/>
      </w:pPr>
      <w:r>
        <w:rPr>
          <w:rFonts w:ascii="Times New Roman"/>
          <w:b w:val="false"/>
          <w:i w:val="false"/>
          <w:color w:val="000000"/>
          <w:sz w:val="28"/>
        </w:rPr>
        <w:t>
       2) қызметшінің лауазымдық нұсқаулығын;</w:t>
      </w:r>
    </w:p>
    <w:bookmarkEnd w:id="79"/>
    <w:bookmarkStart w:name="z79" w:id="80"/>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0"/>
    <w:bookmarkStart w:name="z80" w:id="81"/>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81"/>
    <w:bookmarkStart w:name="z81" w:id="82"/>
    <w:p>
      <w:pPr>
        <w:spacing w:after="0"/>
        <w:ind w:left="0"/>
        <w:jc w:val="both"/>
      </w:pPr>
      <w:r>
        <w:rPr>
          <w:rFonts w:ascii="Times New Roman"/>
          <w:b w:val="false"/>
          <w:i w:val="false"/>
          <w:color w:val="000000"/>
          <w:sz w:val="28"/>
        </w:rPr>
        <w:t>
      1) бағалау нәтижелерін бекітеді;</w:t>
      </w:r>
    </w:p>
    <w:bookmarkEnd w:id="82"/>
    <w:bookmarkStart w:name="z82" w:id="83"/>
    <w:p>
      <w:pPr>
        <w:spacing w:after="0"/>
        <w:ind w:left="0"/>
        <w:jc w:val="both"/>
      </w:pPr>
      <w:r>
        <w:rPr>
          <w:rFonts w:ascii="Times New Roman"/>
          <w:b w:val="false"/>
          <w:i w:val="false"/>
          <w:color w:val="000000"/>
          <w:sz w:val="28"/>
        </w:rPr>
        <w:t>
      2) бағалау нәтижелерін қайта қарайды.</w:t>
      </w:r>
    </w:p>
    <w:bookmarkEnd w:id="83"/>
    <w:bookmarkStart w:name="z83" w:id="84"/>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84"/>
    <w:bookmarkStart w:name="z84" w:id="85"/>
    <w:p>
      <w:pPr>
        <w:spacing w:after="0"/>
        <w:ind w:left="0"/>
        <w:jc w:val="both"/>
      </w:pPr>
      <w:r>
        <w:rPr>
          <w:rFonts w:ascii="Times New Roman"/>
          <w:b w:val="false"/>
          <w:i w:val="false"/>
          <w:color w:val="000000"/>
          <w:sz w:val="28"/>
        </w:rPr>
        <w:t>
      36. Кадр қызметі бойынша қызметкер бағалау нәтижелерімен ол аяқталған соң екі жұмыс күні ішінде қызметшіні таныстырады.</w:t>
      </w:r>
    </w:p>
    <w:bookmarkEnd w:id="85"/>
    <w:bookmarkStart w:name="z85" w:id="86"/>
    <w:p>
      <w:pPr>
        <w:spacing w:after="0"/>
        <w:ind w:left="0"/>
        <w:jc w:val="both"/>
      </w:pPr>
      <w:r>
        <w:rPr>
          <w:rFonts w:ascii="Times New Roman"/>
          <w:b w:val="false"/>
          <w:i w:val="false"/>
          <w:color w:val="000000"/>
          <w:sz w:val="28"/>
        </w:rPr>
        <w:t>
      Қызметшіні бағалау нәтижелерімен таныстыру жазбаша немесе электронды нысанда жүргізіледі.</w:t>
      </w:r>
    </w:p>
    <w:bookmarkEnd w:id="86"/>
    <w:bookmarkStart w:name="z86" w:id="87"/>
    <w:p>
      <w:pPr>
        <w:spacing w:after="0"/>
        <w:ind w:left="0"/>
        <w:jc w:val="both"/>
      </w:pP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болмайды. Бұл жағдайда кадр бойынша қызметкер танысудан бас тарту туралы еркін нұсқада акт жасайды.</w:t>
      </w:r>
    </w:p>
    <w:bookmarkEnd w:id="87"/>
    <w:bookmarkStart w:name="z87" w:id="88"/>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 қызметінде сақталады.</w:t>
      </w:r>
    </w:p>
    <w:bookmarkEnd w:id="88"/>
    <w:p>
      <w:pPr>
        <w:spacing w:after="0"/>
        <w:ind w:left="0"/>
        <w:jc w:val="left"/>
      </w:pPr>
      <w:r>
        <w:rPr>
          <w:rFonts w:ascii="Times New Roman"/>
          <w:b/>
          <w:i w:val="false"/>
          <w:color w:val="000000"/>
        </w:rPr>
        <w:t xml:space="preserve"> 6. Бағалау нәтижелеріне шағымдану</w:t>
      </w:r>
    </w:p>
    <w:bookmarkStart w:name="z88" w:id="89"/>
    <w:p>
      <w:pPr>
        <w:spacing w:after="0"/>
        <w:ind w:left="0"/>
        <w:jc w:val="both"/>
      </w:pPr>
      <w:r>
        <w:rPr>
          <w:rFonts w:ascii="Times New Roman"/>
          <w:b w:val="false"/>
          <w:i w:val="false"/>
          <w:color w:val="000000"/>
          <w:sz w:val="28"/>
        </w:rPr>
        <w:t>
      38.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89"/>
    <w:bookmarkStart w:name="z89" w:id="9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 күшін жою туралы ұсыныс жасайды.</w:t>
      </w:r>
    </w:p>
    <w:bookmarkEnd w:id="90"/>
    <w:bookmarkStart w:name="z90" w:id="91"/>
    <w:p>
      <w:pPr>
        <w:spacing w:after="0"/>
        <w:ind w:left="0"/>
        <w:jc w:val="both"/>
      </w:pPr>
      <w:r>
        <w:rPr>
          <w:rFonts w:ascii="Times New Roman"/>
          <w:b w:val="false"/>
          <w:i w:val="false"/>
          <w:color w:val="000000"/>
          <w:sz w:val="28"/>
        </w:rPr>
        <w:t>
      40. Мемлекеттік орган қабылданған шешім туралы ақпаратты екі апта ішінде мемлекеттік қызмет істері жөніндегі уәкілетті органға немесе оның аумақтық департаментіне береді.</w:t>
      </w:r>
    </w:p>
    <w:bookmarkEnd w:id="91"/>
    <w:bookmarkStart w:name="z91" w:id="92"/>
    <w:p>
      <w:pPr>
        <w:spacing w:after="0"/>
        <w:ind w:left="0"/>
        <w:jc w:val="both"/>
      </w:pPr>
      <w:r>
        <w:rPr>
          <w:rFonts w:ascii="Times New Roman"/>
          <w:b w:val="false"/>
          <w:i w:val="false"/>
          <w:color w:val="000000"/>
          <w:sz w:val="28"/>
        </w:rPr>
        <w:t>
      41. Қызметшінің бағалау нәтижелеріне сотта шағымдануға құқығы бар.</w:t>
      </w:r>
    </w:p>
    <w:bookmarkEnd w:id="92"/>
    <w:p>
      <w:pPr>
        <w:spacing w:after="0"/>
        <w:ind w:left="0"/>
        <w:jc w:val="left"/>
      </w:pPr>
      <w:r>
        <w:rPr>
          <w:rFonts w:ascii="Times New Roman"/>
          <w:b/>
          <w:i w:val="false"/>
          <w:color w:val="000000"/>
        </w:rPr>
        <w:t xml:space="preserve"> 7. Бағалау нәтижелері бойынша шешім қабылдау</w:t>
      </w:r>
    </w:p>
    <w:bookmarkStart w:name="z92" w:id="93"/>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3"/>
    <w:bookmarkStart w:name="z93" w:id="94"/>
    <w:p>
      <w:pPr>
        <w:spacing w:after="0"/>
        <w:ind w:left="0"/>
        <w:jc w:val="both"/>
      </w:pPr>
      <w:r>
        <w:rPr>
          <w:rFonts w:ascii="Times New Roman"/>
          <w:b w:val="false"/>
          <w:i w:val="false"/>
          <w:color w:val="000000"/>
          <w:sz w:val="28"/>
        </w:rPr>
        <w:t>
      43. Бонустар "өте жақсы" және "тиімді" бағалау нәтижелері бар қызметшілерге төленеді.</w:t>
      </w:r>
    </w:p>
    <w:bookmarkEnd w:id="94"/>
    <w:bookmarkStart w:name="z94" w:id="95"/>
    <w:p>
      <w:pPr>
        <w:spacing w:after="0"/>
        <w:ind w:left="0"/>
        <w:jc w:val="both"/>
      </w:pPr>
      <w:r>
        <w:rPr>
          <w:rFonts w:ascii="Times New Roman"/>
          <w:b w:val="false"/>
          <w:i w:val="false"/>
          <w:color w:val="000000"/>
          <w:sz w:val="28"/>
        </w:rPr>
        <w:t>
      44. Қызметшіні оқыту (біліктілігін арттыру) жылдық бағалаудың қорытындылары бойынша қызметшінің қанағаттанарлықсыз болып танылған қызмет бағыты бойынша жүргізіледі.</w:t>
      </w:r>
    </w:p>
    <w:bookmarkEnd w:id="95"/>
    <w:bookmarkStart w:name="z95" w:id="96"/>
    <w:p>
      <w:pPr>
        <w:spacing w:after="0"/>
        <w:ind w:left="0"/>
        <w:jc w:val="both"/>
      </w:pPr>
      <w:r>
        <w:rPr>
          <w:rFonts w:ascii="Times New Roman"/>
          <w:b w:val="false"/>
          <w:i w:val="false"/>
          <w:color w:val="000000"/>
          <w:sz w:val="28"/>
        </w:rPr>
        <w:t>
      Қызметші Комиссия оның қызметін жылдық бағалаудың нәтижелерін бекіткеннен кейін үш ай ішінде біліктілікті жоғарылату курстарына жіберіледі.</w:t>
      </w:r>
    </w:p>
    <w:bookmarkEnd w:id="96"/>
    <w:bookmarkStart w:name="z96" w:id="97"/>
    <w:p>
      <w:pPr>
        <w:spacing w:after="0"/>
        <w:ind w:left="0"/>
        <w:jc w:val="both"/>
      </w:pPr>
      <w:r>
        <w:rPr>
          <w:rFonts w:ascii="Times New Roman"/>
          <w:b w:val="false"/>
          <w:i w:val="false"/>
          <w:color w:val="000000"/>
          <w:sz w:val="28"/>
        </w:rPr>
        <w:t>
      45. "Қанағаттанарлықсыз" баға алған қызметші мемлекеттік әкімшілік лауазымға алғаш рет қабылданған тұлғаларға тәлімгер ретінде бекітілмейді.</w:t>
      </w:r>
    </w:p>
    <w:bookmarkEnd w:id="97"/>
    <w:bookmarkStart w:name="z97" w:id="98"/>
    <w:p>
      <w:pPr>
        <w:spacing w:after="0"/>
        <w:ind w:left="0"/>
        <w:jc w:val="both"/>
      </w:pPr>
      <w:r>
        <w:rPr>
          <w:rFonts w:ascii="Times New Roman"/>
          <w:b w:val="false"/>
          <w:i w:val="false"/>
          <w:color w:val="000000"/>
          <w:sz w:val="28"/>
        </w:rPr>
        <w:t>
      46. Қызметшінің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қызметші заңнамамен белгіленген тәртіпте жұмыстан шығарылады.</w:t>
      </w:r>
    </w:p>
    <w:bookmarkEnd w:id="98"/>
    <w:bookmarkStart w:name="z98" w:id="99"/>
    <w:p>
      <w:pPr>
        <w:spacing w:after="0"/>
        <w:ind w:left="0"/>
        <w:jc w:val="both"/>
      </w:pPr>
      <w:r>
        <w:rPr>
          <w:rFonts w:ascii="Times New Roman"/>
          <w:b w:val="false"/>
          <w:i w:val="false"/>
          <w:color w:val="000000"/>
          <w:sz w:val="28"/>
        </w:rPr>
        <w:t>
      47. Қызметшілерді бағалаудың нәтижелері олардың қызметтік тізімдеріне енгізіледі.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Start w:name="z99" w:id="100"/>
    <w:p>
      <w:pPr>
        <w:spacing w:after="0"/>
        <w:ind w:left="0"/>
        <w:jc w:val="both"/>
      </w:pPr>
      <w:r>
        <w:rPr>
          <w:rFonts w:ascii="Times New Roman"/>
          <w:b w:val="false"/>
          <w:i w:val="false"/>
          <w:color w:val="000000"/>
          <w:sz w:val="28"/>
        </w:rPr>
        <w:t>
      __________________________________жыл</w:t>
      </w:r>
    </w:p>
    <w:bookmarkEnd w:id="100"/>
    <w:bookmarkStart w:name="z100" w:id="101"/>
    <w:p>
      <w:pPr>
        <w:spacing w:after="0"/>
        <w:ind w:left="0"/>
        <w:jc w:val="both"/>
      </w:pPr>
      <w:r>
        <w:rPr>
          <w:rFonts w:ascii="Times New Roman"/>
          <w:b w:val="false"/>
          <w:i w:val="false"/>
          <w:color w:val="000000"/>
          <w:sz w:val="28"/>
        </w:rPr>
        <w:t>
      (жеке жоспар құрастырылатын кезең)</w:t>
      </w:r>
    </w:p>
    <w:bookmarkEnd w:id="101"/>
    <w:bookmarkStart w:name="z101" w:id="102"/>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02"/>
    <w:bookmarkStart w:name="z102" w:id="103"/>
    <w:p>
      <w:pPr>
        <w:spacing w:after="0"/>
        <w:ind w:left="0"/>
        <w:jc w:val="both"/>
      </w:pPr>
      <w:r>
        <w:rPr>
          <w:rFonts w:ascii="Times New Roman"/>
          <w:b w:val="false"/>
          <w:i w:val="false"/>
          <w:color w:val="000000"/>
          <w:sz w:val="28"/>
        </w:rPr>
        <w:t>
      Қызметшінің лауазымы: _____________________________________________</w:t>
      </w:r>
    </w:p>
    <w:bookmarkEnd w:id="103"/>
    <w:bookmarkStart w:name="z103" w:id="104"/>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04"/>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105"/>
    <w:p>
      <w:pPr>
        <w:spacing w:after="0"/>
        <w:ind w:left="0"/>
        <w:jc w:val="both"/>
      </w:pPr>
      <w:r>
        <w:rPr>
          <w:rFonts w:ascii="Times New Roman"/>
          <w:b w:val="false"/>
          <w:i w:val="false"/>
          <w:color w:val="000000"/>
          <w:sz w:val="28"/>
        </w:rPr>
        <w:t>
      Ескертпе:</w:t>
      </w:r>
    </w:p>
    <w:bookmarkEnd w:id="105"/>
    <w:bookmarkStart w:name="z105" w:id="106"/>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06"/>
    <w:bookmarkStart w:name="z106" w:id="107"/>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0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 мемлекеттік мекемесінің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бағалаудың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bookmarkStart w:name="z107" w:id="108"/>
    <w:p>
      <w:pPr>
        <w:spacing w:after="0"/>
        <w:ind w:left="0"/>
        <w:jc w:val="both"/>
      </w:pPr>
      <w:r>
        <w:rPr>
          <w:rFonts w:ascii="Times New Roman"/>
          <w:b w:val="false"/>
          <w:i w:val="false"/>
          <w:color w:val="000000"/>
          <w:sz w:val="28"/>
        </w:rPr>
        <w:t>
      _____________________тоқсан_____жыл</w:t>
      </w:r>
    </w:p>
    <w:bookmarkEnd w:id="108"/>
    <w:bookmarkStart w:name="z108" w:id="109"/>
    <w:p>
      <w:pPr>
        <w:spacing w:after="0"/>
        <w:ind w:left="0"/>
        <w:jc w:val="both"/>
      </w:pPr>
      <w:r>
        <w:rPr>
          <w:rFonts w:ascii="Times New Roman"/>
          <w:b w:val="false"/>
          <w:i w:val="false"/>
          <w:color w:val="000000"/>
          <w:sz w:val="28"/>
        </w:rPr>
        <w:t>
      (бағаланатын кезең)</w:t>
      </w:r>
    </w:p>
    <w:bookmarkEnd w:id="109"/>
    <w:bookmarkStart w:name="z109" w:id="110"/>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10"/>
    <w:bookmarkStart w:name="z110" w:id="111"/>
    <w:p>
      <w:pPr>
        <w:spacing w:after="0"/>
        <w:ind w:left="0"/>
        <w:jc w:val="both"/>
      </w:pPr>
      <w:r>
        <w:rPr>
          <w:rFonts w:ascii="Times New Roman"/>
          <w:b w:val="false"/>
          <w:i w:val="false"/>
          <w:color w:val="000000"/>
          <w:sz w:val="28"/>
        </w:rPr>
        <w:t>
      _________________________________________________</w:t>
      </w:r>
    </w:p>
    <w:bookmarkEnd w:id="111"/>
    <w:bookmarkStart w:name="z111" w:id="112"/>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12"/>
    <w:bookmarkStart w:name="z112" w:id="11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3"/>
    <w:p>
      <w:pPr>
        <w:spacing w:after="0"/>
        <w:ind w:left="0"/>
        <w:jc w:val="both"/>
      </w:pPr>
      <w:r>
        <w:rPr>
          <w:rFonts w:ascii="Times New Roman"/>
          <w:b w:val="false"/>
          <w:i w:val="false"/>
          <w:color w:val="000000"/>
          <w:sz w:val="28"/>
        </w:rPr>
        <w:t>
      __________________________________________________________________</w:t>
      </w:r>
    </w:p>
    <w:bookmarkStart w:name="z113" w:id="114"/>
    <w:p>
      <w:pPr>
        <w:spacing w:after="0"/>
        <w:ind w:left="0"/>
        <w:jc w:val="both"/>
      </w:pPr>
      <w:r>
        <w:rPr>
          <w:rFonts w:ascii="Times New Roman"/>
          <w:b w:val="false"/>
          <w:i w:val="false"/>
          <w:color w:val="000000"/>
          <w:sz w:val="28"/>
        </w:rPr>
        <w:t>
      Лауазымдық міндеттерді орындау бағасы: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763"/>
        <w:gridCol w:w="1299"/>
        <w:gridCol w:w="1299"/>
        <w:gridCol w:w="881"/>
        <w:gridCol w:w="1471"/>
        <w:gridCol w:w="2165"/>
        <w:gridCol w:w="2165"/>
        <w:gridCol w:w="306"/>
        <w:gridCol w:w="90"/>
      </w:tblGrid>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 мемлекеттік мекемесінің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бағалаудың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bookmarkStart w:name="z114" w:id="115"/>
    <w:p>
      <w:pPr>
        <w:spacing w:after="0"/>
        <w:ind w:left="0"/>
        <w:jc w:val="both"/>
      </w:pPr>
      <w:r>
        <w:rPr>
          <w:rFonts w:ascii="Times New Roman"/>
          <w:b w:val="false"/>
          <w:i w:val="false"/>
          <w:color w:val="000000"/>
          <w:sz w:val="28"/>
        </w:rPr>
        <w:t>
      _________________ жыл</w:t>
      </w:r>
    </w:p>
    <w:bookmarkEnd w:id="115"/>
    <w:bookmarkStart w:name="z115" w:id="116"/>
    <w:p>
      <w:pPr>
        <w:spacing w:after="0"/>
        <w:ind w:left="0"/>
        <w:jc w:val="both"/>
      </w:pPr>
      <w:r>
        <w:rPr>
          <w:rFonts w:ascii="Times New Roman"/>
          <w:b w:val="false"/>
          <w:i w:val="false"/>
          <w:color w:val="000000"/>
          <w:sz w:val="28"/>
        </w:rPr>
        <w:t>
      (бағаланатын жыл)</w:t>
      </w:r>
    </w:p>
    <w:bookmarkEnd w:id="116"/>
    <w:bookmarkStart w:name="z116" w:id="117"/>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p>
    <w:bookmarkEnd w:id="117"/>
    <w:bookmarkStart w:name="z117" w:id="118"/>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18"/>
    <w:bookmarkStart w:name="z118" w:id="11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1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 xml:space="preserve"> (тегі,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аппараты" мемлекеттік мекемесінің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бағалаудың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bookmarkStart w:name="z119" w:id="120"/>
    <w:p>
      <w:pPr>
        <w:spacing w:after="0"/>
        <w:ind w:left="0"/>
        <w:jc w:val="both"/>
      </w:pPr>
      <w:r>
        <w:rPr>
          <w:rFonts w:ascii="Times New Roman"/>
          <w:b w:val="false"/>
          <w:i w:val="false"/>
          <w:color w:val="000000"/>
          <w:sz w:val="28"/>
        </w:rPr>
        <w:t>
      ____________________________________________________________________</w:t>
      </w:r>
    </w:p>
    <w:bookmarkEnd w:id="120"/>
    <w:bookmarkStart w:name="z120" w:id="121"/>
    <w:p>
      <w:pPr>
        <w:spacing w:after="0"/>
        <w:ind w:left="0"/>
        <w:jc w:val="both"/>
      </w:pPr>
      <w:r>
        <w:rPr>
          <w:rFonts w:ascii="Times New Roman"/>
          <w:b w:val="false"/>
          <w:i w:val="false"/>
          <w:color w:val="000000"/>
          <w:sz w:val="28"/>
        </w:rPr>
        <w:t>
      (мемлекеттік органның атауы)</w:t>
      </w:r>
    </w:p>
    <w:bookmarkEnd w:id="121"/>
    <w:bookmarkStart w:name="z121" w:id="122"/>
    <w:p>
      <w:pPr>
        <w:spacing w:after="0"/>
        <w:ind w:left="0"/>
        <w:jc w:val="both"/>
      </w:pPr>
      <w:r>
        <w:rPr>
          <w:rFonts w:ascii="Times New Roman"/>
          <w:b w:val="false"/>
          <w:i w:val="false"/>
          <w:color w:val="000000"/>
          <w:sz w:val="28"/>
        </w:rPr>
        <w:t>
      ____________________________________________________________________</w:t>
      </w:r>
    </w:p>
    <w:bookmarkEnd w:id="122"/>
    <w:bookmarkStart w:name="z122" w:id="123"/>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bookmarkEnd w:id="123"/>
    <w:bookmarkStart w:name="z123" w:id="124"/>
    <w:p>
      <w:pPr>
        <w:spacing w:after="0"/>
        <w:ind w:left="0"/>
        <w:jc w:val="both"/>
      </w:pPr>
      <w:r>
        <w:rPr>
          <w:rFonts w:ascii="Times New Roman"/>
          <w:b w:val="false"/>
          <w:i w:val="false"/>
          <w:color w:val="000000"/>
          <w:sz w:val="28"/>
        </w:rPr>
        <w:t>
      Бағалау нәтижелері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1"/>
        <w:gridCol w:w="6268"/>
        <w:gridCol w:w="2352"/>
        <w:gridCol w:w="1329"/>
      </w:tblGrid>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4" w:id="125"/>
    <w:p>
      <w:pPr>
        <w:spacing w:after="0"/>
        <w:ind w:left="0"/>
        <w:jc w:val="both"/>
      </w:pPr>
      <w:r>
        <w:rPr>
          <w:rFonts w:ascii="Times New Roman"/>
          <w:b w:val="false"/>
          <w:i w:val="false"/>
          <w:color w:val="000000"/>
          <w:sz w:val="28"/>
        </w:rPr>
        <w:t>
      Комиссия қорытындысы:</w:t>
      </w:r>
    </w:p>
    <w:bookmarkEnd w:id="125"/>
    <w:bookmarkStart w:name="z125" w:id="126"/>
    <w:p>
      <w:pPr>
        <w:spacing w:after="0"/>
        <w:ind w:left="0"/>
        <w:jc w:val="both"/>
      </w:pPr>
      <w:r>
        <w:rPr>
          <w:rFonts w:ascii="Times New Roman"/>
          <w:b w:val="false"/>
          <w:i w:val="false"/>
          <w:color w:val="000000"/>
          <w:sz w:val="28"/>
        </w:rPr>
        <w:t>
      ____________________________________________________________________</w:t>
      </w:r>
    </w:p>
    <w:bookmarkEnd w:id="126"/>
    <w:bookmarkStart w:name="z126" w:id="127"/>
    <w:p>
      <w:pPr>
        <w:spacing w:after="0"/>
        <w:ind w:left="0"/>
        <w:jc w:val="both"/>
      </w:pPr>
      <w:r>
        <w:rPr>
          <w:rFonts w:ascii="Times New Roman"/>
          <w:b w:val="false"/>
          <w:i w:val="false"/>
          <w:color w:val="000000"/>
          <w:sz w:val="28"/>
        </w:rPr>
        <w:t>
      ____________________________________________________________________</w:t>
      </w:r>
    </w:p>
    <w:bookmarkEnd w:id="127"/>
    <w:bookmarkStart w:name="z127" w:id="128"/>
    <w:p>
      <w:pPr>
        <w:spacing w:after="0"/>
        <w:ind w:left="0"/>
        <w:jc w:val="both"/>
      </w:pPr>
      <w:r>
        <w:rPr>
          <w:rFonts w:ascii="Times New Roman"/>
          <w:b w:val="false"/>
          <w:i w:val="false"/>
          <w:color w:val="000000"/>
          <w:sz w:val="28"/>
        </w:rPr>
        <w:t>
      Тексерген:</w:t>
      </w:r>
    </w:p>
    <w:bookmarkEnd w:id="128"/>
    <w:bookmarkStart w:name="z128" w:id="129"/>
    <w:p>
      <w:pPr>
        <w:spacing w:after="0"/>
        <w:ind w:left="0"/>
        <w:jc w:val="both"/>
      </w:pPr>
      <w:r>
        <w:rPr>
          <w:rFonts w:ascii="Times New Roman"/>
          <w:b w:val="false"/>
          <w:i w:val="false"/>
          <w:color w:val="000000"/>
          <w:sz w:val="28"/>
        </w:rPr>
        <w:t>
      Комиссия хатшысы: ___________________________ Күні: _____________</w:t>
      </w:r>
    </w:p>
    <w:bookmarkEnd w:id="129"/>
    <w:bookmarkStart w:name="z129" w:id="130"/>
    <w:p>
      <w:pPr>
        <w:spacing w:after="0"/>
        <w:ind w:left="0"/>
        <w:jc w:val="both"/>
      </w:pPr>
      <w:r>
        <w:rPr>
          <w:rFonts w:ascii="Times New Roman"/>
          <w:b w:val="false"/>
          <w:i w:val="false"/>
          <w:color w:val="000000"/>
          <w:sz w:val="28"/>
        </w:rPr>
        <w:t>
      (тегі, аты, әкесінің аты (болған жағдайда, қолы)</w:t>
      </w:r>
    </w:p>
    <w:bookmarkEnd w:id="130"/>
    <w:bookmarkStart w:name="z130" w:id="131"/>
    <w:p>
      <w:pPr>
        <w:spacing w:after="0"/>
        <w:ind w:left="0"/>
        <w:jc w:val="both"/>
      </w:pPr>
      <w:r>
        <w:rPr>
          <w:rFonts w:ascii="Times New Roman"/>
          <w:b w:val="false"/>
          <w:i w:val="false"/>
          <w:color w:val="000000"/>
          <w:sz w:val="28"/>
        </w:rPr>
        <w:t>
      Комиссия төрағасы: ____________________________ Күні: ____________</w:t>
      </w:r>
    </w:p>
    <w:bookmarkEnd w:id="131"/>
    <w:bookmarkStart w:name="z131" w:id="132"/>
    <w:p>
      <w:pPr>
        <w:spacing w:after="0"/>
        <w:ind w:left="0"/>
        <w:jc w:val="both"/>
      </w:pPr>
      <w:r>
        <w:rPr>
          <w:rFonts w:ascii="Times New Roman"/>
          <w:b w:val="false"/>
          <w:i w:val="false"/>
          <w:color w:val="000000"/>
          <w:sz w:val="28"/>
        </w:rPr>
        <w:t>
      (тегі, аты, әкесінің аты (болған жағдайда), қолы)</w:t>
      </w:r>
    </w:p>
    <w:bookmarkEnd w:id="132"/>
    <w:bookmarkStart w:name="z132" w:id="133"/>
    <w:p>
      <w:pPr>
        <w:spacing w:after="0"/>
        <w:ind w:left="0"/>
        <w:jc w:val="both"/>
      </w:pPr>
      <w:r>
        <w:rPr>
          <w:rFonts w:ascii="Times New Roman"/>
          <w:b w:val="false"/>
          <w:i w:val="false"/>
          <w:color w:val="000000"/>
          <w:sz w:val="28"/>
        </w:rPr>
        <w:t>
      Комиссия мүшесі: _____________________________ Күні: _____________</w:t>
      </w:r>
    </w:p>
    <w:bookmarkEnd w:id="133"/>
    <w:bookmarkStart w:name="z133" w:id="134"/>
    <w:p>
      <w:pPr>
        <w:spacing w:after="0"/>
        <w:ind w:left="0"/>
        <w:jc w:val="both"/>
      </w:pPr>
      <w:r>
        <w:rPr>
          <w:rFonts w:ascii="Times New Roman"/>
          <w:b w:val="false"/>
          <w:i w:val="false"/>
          <w:color w:val="000000"/>
          <w:sz w:val="28"/>
        </w:rPr>
        <w:t>
      (тегі, аты, әкесінің аты (болған жағдайда қолы)</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