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71d2" w14:textId="bc87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21 желтоқсандағы № 6/81 "2017 - 2019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2017 жылғы 9 наурыздағы № 7/89 шешімі. Маңғыстау облысы Әділет департаментінде 2017 жылғы 6 сәуірде № 3318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2016 жылғы 8 желтоқсандағы №6/65 "2017-2019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№3291 болып тіркелген) сәйкес, Маңғыстау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№6/81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(нормативтік құқықтық актілерді мемлекеттік тіркеу Тізілімінде №3245 болып тіркелген, 2017 жылы 17 қаңтарда Қазақстан Республикасы нормативтік құқықтық актілерінің эталондық бақылау банкінде жарияланған) шешіміне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қосымшаға сәйкес, тиісінше оның ішінде 2017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- 6 874 685,5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- 5 559 855,0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- 9 316,5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түсімдер- 18 751,0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- 1 286 763,0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- 6 874 967,2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-1 208,5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- 30 632,0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-29 423,5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сальдо-50 957,0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- 50 957,0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- - 52 447,2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52 447,2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- 30 632,0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- 29 423,5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пайдаланылатын қалдықтары – 51 238,7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төлем көзінен салық салынбайтын шетелдік азаматтар табыстарынан ұсталатын жеке табыс салығы - 98,0 пайыз;".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"199 315,0 мың теңге - сумен қамтуды дамытуға.".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5-1 жаңа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2017 жылға арналған аудандық бюджетте мына көлемде Қазақстан Республикасының Ұлттық қорынан инженерлік-коммуникациялық инфрақұрылымды жобалау, дамыту және (немесе) жайластыруға арналған мақсатты трансферт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373 612,0 мың теңге - сумен қамтуды дамытуға.".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"102 949,0 мың теңге - көлік инфрақұрылымын дамытуға.".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Маңғыстау ауданының әкімінің орынбасарына (Т.Қылаңов)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9.03.2017ж.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№7/89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740"/>
        <w:gridCol w:w="357"/>
        <w:gridCol w:w="4705"/>
        <w:gridCol w:w="2527"/>
        <w:gridCol w:w="229"/>
        <w:gridCol w:w="229"/>
        <w:gridCol w:w="229"/>
        <w:gridCol w:w="399"/>
        <w:gridCol w:w="2528"/>
      </w:tblGrid>
      <w:tr>
        <w:trPr/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6 874 685,5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06"/>
        <w:gridCol w:w="925"/>
        <w:gridCol w:w="4449"/>
        <w:gridCol w:w="2350"/>
        <w:gridCol w:w="213"/>
        <w:gridCol w:w="213"/>
        <w:gridCol w:w="213"/>
        <w:gridCol w:w="213"/>
        <w:gridCol w:w="2350"/>
      </w:tblGrid>
      <w:tr>
        <w:trPr/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6 874 967,2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бiлiм беру ұйымдарында мемлекеттік бiлiм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қарыздарды өтеуге-банктерге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