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7769" w14:textId="f597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 - 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2017 жылғы 9 қаңтардағы № 04 қаулысы. Маңғыстау облысы Әділет департаментінде 2017 жылғы 3 ақпанда № 3269 болып тіркелді. Күші жойылды-Маңғыстау облысы Маңғыстау ауданы әкімдігінің 2017 жылғы 24 қарашадағы № 299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ауданы әкімдігінің 24.11.2017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Маңғыстау ауданы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мектепке дейінгі тәрбие мен оқытуға мемлекеттік білім беру тапсырысы, жан басына шаққандағы қаржыландыру және ата – 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білім бөлімі" мемлекеттік мекемесі (С.Қалиева)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Е.Махмутовқа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"Әлбет"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Дербісова Динара Алымқызы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қаңтар 2017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Жанбуршина Жақсы Есмырзақызы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қаңтар 2017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Тоғысова Нұржамал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қаңтар 2017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аудандық білімі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Қалиева Светлана Ақмұратқызы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қаңтар 2017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аудандық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қаңтар 2017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"09"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жан басына шаққандағы қаржыландыру және ата - 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08"/>
        <w:gridCol w:w="383"/>
        <w:gridCol w:w="402"/>
        <w:gridCol w:w="402"/>
        <w:gridCol w:w="374"/>
        <w:gridCol w:w="374"/>
        <w:gridCol w:w="374"/>
        <w:gridCol w:w="775"/>
        <w:gridCol w:w="775"/>
        <w:gridCol w:w="775"/>
        <w:gridCol w:w="775"/>
        <w:gridCol w:w="357"/>
        <w:gridCol w:w="775"/>
        <w:gridCol w:w="350"/>
        <w:gridCol w:w="775"/>
        <w:gridCol w:w="775"/>
        <w:gridCol w:w="775"/>
        <w:gridCol w:w="775"/>
        <w:gridCol w:w="241"/>
        <w:gridCol w:w="775"/>
        <w:gridCol w:w="107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Мек-тепке дейінгі тәрбие және оқыту ұйым-дарын-дағы топтар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жаңа басына шаққындағы бір айдағы мөлшері (теңге)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 меншік)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ішіндегі шағын орталық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күндік шағын орталық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 меншік)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ішіндегі шағын орталық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күндік шағын орталық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 меншік)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ішіндегі шағын орталық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күндік шағын орталық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3–ке дейінгі топтар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30547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30549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16746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16746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30336 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11060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11060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11060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11060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5–ке дейінгі топтар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26721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11060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7–ге дейінгі топтар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11060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