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fa9" w14:textId="0ef0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Мұнайшы ауылы әкімінің 2008 жылғы 14 шілдедегі №135 "Мұнайшы ауылындағы жаңа тұрғын үй салу үшін дайындалған шағын аудандарға атау беру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Мұнайшы ауылы әкімінің 2017 жылғы 12 шілдедегі № 42 шешімі. Маңғыстау облысы Әділет департаментінде 2017 жылғы 11 тамызда № 3405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Маңғыстау облысы Қарақия ауданы Мұнайшы ауылы әкімінің 23.12.2020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Мұнайшы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Мұнайшы ауылы әкімінің 2008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"Мұнайшы ауылындағы жаңа тұрғын үй салу үшін дайындалған шағын аудандарға атау беру туралы" шешіміне (нормативтік құқықтық актілерді мемлекеттік тіркеу Тізілімінде № 11-4-63 болып тіркелген, 2008 жылғы 12 тамызда "Қарақия" газетінде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тақырыбы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"Мұнайшы кентіндегі жаңа тұрғын үй салу үшін дайындалған шағын аудандарға атау беру туралы";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кіріспесі жаңа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туралы", 1993 жылғы 8 желтоқсандағы "Қазақстан Республикасының әкімшілік-аумақтық құрылысы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туралы", 2016 жылғы 6 сәуірдегі "Құқықтық актілер туралы" Заңдарына және ауыл тұрғындарының пікірлерін ескере отырып, Мұнайшы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"Мұнайшы ауылының әкімі (Р. Джулбаев)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тармақпен толықтырылсын: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 енгізілді - Маңғыстау облысы Қарақия ауданы Мұнайшы ауылы әкімінің 23.12.2020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