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59b8d" w14:textId="ad59b8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2016 жылғы 22 желтоқсандағы № 6/80 "2017-2019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Маңғыстау облысы Қарақия аудандық мәслихатының 2017 жылғы 12 қазандағы № 11/133 шешімі. Маңғыстау облысы Әділет департаментінде 2017 жылғы 24 қазанда № 3443 болып тіркелді</w:t>
      </w:r>
    </w:p>
    <w:p>
      <w:pPr>
        <w:spacing w:after="0"/>
        <w:ind w:left="0"/>
        <w:jc w:val="both"/>
      </w:pPr>
      <w:r>
        <w:rPr>
          <w:rFonts w:ascii="Times New Roman"/>
          <w:b w:val="false"/>
          <w:i w:val="false"/>
          <w:color w:val="ff0000"/>
          <w:sz w:val="28"/>
        </w:rPr>
        <w:t>
      РҚАО-ның ескертпесі.</w:t>
      </w:r>
      <w:r>
        <w:br/>
      </w:r>
      <w:r>
        <w:rPr>
          <w:rFonts w:ascii="Times New Roman"/>
          <w:b w:val="false"/>
          <w:i w:val="false"/>
          <w:color w:val="ff0000"/>
          <w:sz w:val="28"/>
        </w:rPr>
        <w:t>
      Құжаттың мәтінінде түпнұсқаның пунктуациясы мен орфографиясы сақталған.</w:t>
      </w:r>
    </w:p>
    <w:bookmarkStart w:name="z0"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Қарақия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p>
    <w:bookmarkEnd w:id="0"/>
    <w:bookmarkStart w:name="z1" w:id="1"/>
    <w:p>
      <w:pPr>
        <w:spacing w:after="0"/>
        <w:ind w:left="0"/>
        <w:jc w:val="both"/>
      </w:pPr>
      <w:r>
        <w:rPr>
          <w:rFonts w:ascii="Times New Roman"/>
          <w:b w:val="false"/>
          <w:i w:val="false"/>
          <w:color w:val="000000"/>
          <w:sz w:val="28"/>
        </w:rPr>
        <w:t xml:space="preserve">
      Қарақия аудандық мәслихатының 2016 жылғы 22 желтоқсандағы </w:t>
      </w:r>
      <w:r>
        <w:rPr>
          <w:rFonts w:ascii="Times New Roman"/>
          <w:b w:val="false"/>
          <w:i w:val="false"/>
          <w:color w:val="000000"/>
          <w:sz w:val="28"/>
        </w:rPr>
        <w:t>№ 6/80</w:t>
      </w:r>
      <w:r>
        <w:rPr>
          <w:rFonts w:ascii="Times New Roman"/>
          <w:b w:val="false"/>
          <w:i w:val="false"/>
          <w:color w:val="000000"/>
          <w:sz w:val="28"/>
        </w:rPr>
        <w:t xml:space="preserve"> "2017-2019 жылдарға арналған аудандық бюджет туралы" шешіміне (нормативтік құқықтық актілерді мемлекеттік тіркеу тізілімінде № 3255 болып тіркелген, 2017 жылғы 26 қаңтардағы № 6-9 (775-778) "Қарақия" газетінде жарияланған) келесідей өзгерістер енгізілсін:</w:t>
      </w:r>
    </w:p>
    <w:bookmarkEnd w:id="1"/>
    <w:bookmarkStart w:name="z2"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p>
    <w:bookmarkEnd w:id="2"/>
    <w:bookmarkStart w:name="z3" w:id="3"/>
    <w:p>
      <w:pPr>
        <w:spacing w:after="0"/>
        <w:ind w:left="0"/>
        <w:jc w:val="both"/>
      </w:pPr>
      <w:r>
        <w:rPr>
          <w:rFonts w:ascii="Times New Roman"/>
          <w:b w:val="false"/>
          <w:i w:val="false"/>
          <w:color w:val="000000"/>
          <w:sz w:val="28"/>
        </w:rPr>
        <w:t>
      2. Осы шешімнің орындалуын бақылау Қарақия аудандық мәслихатының экономика және бюджет мәселелері жөніндегі тұрақты комиссиясына жүктелсін (комиссия төрағасы Е.Есенқосов).</w:t>
      </w:r>
    </w:p>
    <w:bookmarkEnd w:id="3"/>
    <w:bookmarkStart w:name="z4" w:id="4"/>
    <w:p>
      <w:pPr>
        <w:spacing w:after="0"/>
        <w:ind w:left="0"/>
        <w:jc w:val="both"/>
      </w:pPr>
      <w:r>
        <w:rPr>
          <w:rFonts w:ascii="Times New Roman"/>
          <w:b w:val="false"/>
          <w:i w:val="false"/>
          <w:color w:val="000000"/>
          <w:sz w:val="28"/>
        </w:rPr>
        <w:t>
      3.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4"/>
    <w:bookmarkStart w:name="z5" w:id="5"/>
    <w:p>
      <w:pPr>
        <w:spacing w:after="0"/>
        <w:ind w:left="0"/>
        <w:jc w:val="both"/>
      </w:pPr>
      <w:r>
        <w:rPr>
          <w:rFonts w:ascii="Times New Roman"/>
          <w:b w:val="false"/>
          <w:i w:val="false"/>
          <w:color w:val="000000"/>
          <w:sz w:val="28"/>
        </w:rPr>
        <w:t>
      4. Осы шешім 2017 жылдың 1 қаңтарынан бастап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төрағасының өкілеттігін жүзеге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асырушы,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"Қарақия аудандық экономика</w:t>
      </w:r>
    </w:p>
    <w:p>
      <w:pPr>
        <w:spacing w:after="0"/>
        <w:ind w:left="0"/>
        <w:jc w:val="both"/>
      </w:pPr>
      <w:r>
        <w:rPr>
          <w:rFonts w:ascii="Times New Roman"/>
          <w:b w:val="false"/>
          <w:i w:val="false"/>
          <w:color w:val="000000"/>
          <w:sz w:val="28"/>
        </w:rPr>
        <w:t xml:space="preserve">
      және қаржы бөлімі" мемлекеттік </w:t>
      </w:r>
    </w:p>
    <w:p>
      <w:pPr>
        <w:spacing w:after="0"/>
        <w:ind w:left="0"/>
        <w:jc w:val="both"/>
      </w:pPr>
      <w:r>
        <w:rPr>
          <w:rFonts w:ascii="Times New Roman"/>
          <w:b w:val="false"/>
          <w:i w:val="false"/>
          <w:color w:val="000000"/>
          <w:sz w:val="28"/>
        </w:rPr>
        <w:t xml:space="preserve">
      мекемесінің басшысы </w:t>
      </w:r>
    </w:p>
    <w:p>
      <w:pPr>
        <w:spacing w:after="0"/>
        <w:ind w:left="0"/>
        <w:jc w:val="both"/>
      </w:pPr>
      <w:r>
        <w:rPr>
          <w:rFonts w:ascii="Times New Roman"/>
          <w:b w:val="false"/>
          <w:i w:val="false"/>
          <w:color w:val="000000"/>
          <w:sz w:val="28"/>
        </w:rPr>
        <w:t>
      Әбдіхалықова Алия Жұмабайқызы</w:t>
      </w:r>
    </w:p>
    <w:p>
      <w:pPr>
        <w:spacing w:after="0"/>
        <w:ind w:left="0"/>
        <w:jc w:val="both"/>
      </w:pPr>
      <w:r>
        <w:rPr>
          <w:rFonts w:ascii="Times New Roman"/>
          <w:b w:val="false"/>
          <w:i w:val="false"/>
          <w:color w:val="000000"/>
          <w:sz w:val="28"/>
        </w:rPr>
        <w:t>
      12 қазан 2017 жыл</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қазандағы №11/133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2017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3"/>
        <w:gridCol w:w="968"/>
        <w:gridCol w:w="624"/>
        <w:gridCol w:w="6519"/>
        <w:gridCol w:w="3566"/>
      </w:tblGrid>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w:t>
            </w:r>
            <w:r>
              <w:br/>
            </w:r>
            <w:r>
              <w:rPr>
                <w:rFonts w:ascii="Times New Roman"/>
                <w:b w:val="false"/>
                <w:i w:val="false"/>
                <w:color w:val="000000"/>
                <w:sz w:val="20"/>
              </w:rPr>
              <w:t>
сыныбы</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 І Р І С Т Е 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9 206 631,5</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8 707 123,3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361 486,0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360 906,0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7 877 668,0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7 695 635,0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127 259,0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құралдарына салынатын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53 679,0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Бірынғай жер салығы</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1 095,0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99 328,0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1 646,0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82 831,0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14 803,0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1 777,3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САЛЫҚТЫҚ ЕМЕС ТҮСІМДЕР </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25 124,0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4 918,3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4 875,0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 қамтылатын және қаржыландырылатын мемлекеттік мекемелер салатын айыппұлдар, өсімпұлдар, санциялар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1 047,7</w:t>
            </w:r>
            <w:r>
              <w:br/>
            </w:r>
            <w:r>
              <w:rPr>
                <w:rFonts w:ascii="Times New Roman"/>
                <w:b w:val="false"/>
                <w:i w:val="false"/>
                <w:color w:val="000000"/>
                <w:sz w:val="20"/>
              </w:rPr>
              <w:t>
 </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түсiмдер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19 158,0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121 748,2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3 886,0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117 862,2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107 625,0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10 237,2</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352 636,0</w:t>
            </w:r>
          </w:p>
        </w:tc>
      </w:tr>
      <w:tr>
        <w:trPr>
          <w:trHeight w:val="30" w:hRule="atLeast"/>
        </w:trPr>
        <w:tc>
          <w:tcPr>
            <w:tcW w:w="6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35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352 636,0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2"/>
        <w:gridCol w:w="1281"/>
        <w:gridCol w:w="1130"/>
        <w:gridCol w:w="5994"/>
        <w:gridCol w:w="3063"/>
      </w:tblGrid>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 топ</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 еттік бағда рлама лар дың әкімші сі</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 Т А У 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9 209 949,4</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мемлекеттік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403 968,0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22 078,0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101 872,0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98 949,0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140 347,0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136 182,0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46 172,0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25 872,0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33 695,0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30 589,0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486</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сәулет және қала құрылысы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жер қатынастары, сәулет және қала құрылысын реттеу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19 405,0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13 793,0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13 443,0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әлеуметтік бағдарламалар және азаматтық хал актілерін тіркеу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26 606,0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жұмыспен қамту, әлеуметтік бағдарламалар және азаматтық хал актілерін тіркеу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25 606,0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 жол қозғалысы қауіпсіздігін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1 748,0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3 572 597,0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3 432 704,0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28 825,0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2 379 596,0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 үшін оқулықтар мен оқу-әдiстемелiк кешендерді сатып алу және жеткізу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119 177,0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Балаларға қосымша білім беру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126 208,0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мектеп олимпиадаларын және мектептен тыс іс-шараларды өткізу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4 162,0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483 410,0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256 558,0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31 019,0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139 893,0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580 511,9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Патронат тәрбиешілерге берілген баланы (балаларды) асырап бағу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4 371,0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жұмыспен қамту, әлеуметтік бағдарламалар және азаматтық хал актілерін тіркеу бөлімі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576 074,9</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340 086,0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20 162,0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және оқытылатын мүгедек балаларды материалдық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9 126,0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112 658,9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әлеуметік көмек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жасқа дейінгі балаларға мемлекеттік жәрдемақылар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"Өрлеу" жобасы бойынша келісілген қаржылай көмекті енгізу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14 351,0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 тұрғын үй - 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қамтамасыз ету және өмір сүру сапасын жақсарту жөніндегі 2012 - 2018 жылдарға арналған іс-шаралар жоспарын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848 255,5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272 121,0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200 675,0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шаруашылығы, жолаушылар көлігі және автомобиль жолдары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206 324,0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Сумен жабдықтау және су бұру жүйесінің жұмыс істеуі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9 446,0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r>
              <w:br/>
            </w:r>
            <w:r>
              <w:rPr>
                <w:rFonts w:ascii="Times New Roman"/>
                <w:b w:val="false"/>
                <w:i w:val="false"/>
                <w:color w:val="000000"/>
                <w:sz w:val="20"/>
              </w:rPr>
              <w:t>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51 458,0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369 810,5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27 856,0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Инженерлік коммуникациялық инфрақұрылымды жобалау, дамыту және (немесе) жайластыру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99 196,5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239 236,0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240 526,5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183 873,0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15 475,0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31 251,0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108 386,0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7 476,0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12 025,0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және тілдерді дамыту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49 691,0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25 918,0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22 723,0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6 962,5</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5 462,5</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95 482,0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26 048,0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474</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(облыстың маңызы бар қаланың) ауыл шаруашылығы және ветеринария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69 434,0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ауыл шаруашылығы және ветеринария саласындағы мемлекеттік саясатты іске асыру жөніндегі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13 336,0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санитариялық союды ұйымдастыру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55 098,0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мемлекеттік қызметтер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19 520,0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тұрғын үй - коммуналдық шаруашылығы, жолаушылар көлігі және автомобиль жолдары бөлімі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475 673,8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198 647,8</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134 569,0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 мекендердің көшелерін күрделі және орташа жөндеу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142 457,0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атқарушы органдардың облыстық бюджеттен қарыздар бойынша сыйақылар мен өзге де төлемдерді төлеу бойынша борышына қызмет көрсету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677,6</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2 963 489,1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2 963 489,1</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15 549,1</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қоюлар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2 930 922,0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17 018,0</w:t>
            </w:r>
            <w:r>
              <w:br/>
            </w:r>
            <w:r>
              <w:rPr>
                <w:rFonts w:ascii="Times New Roman"/>
                <w:b w:val="false"/>
                <w:i w:val="false"/>
                <w:color w:val="000000"/>
                <w:sz w:val="20"/>
              </w:rPr>
              <w:t>
 </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-1 038,6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асыруға берілетін бюджеттік кредиттер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Өзгелер</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(ПРОФИЦИТІН ҚОЛДАНУ) ҚАРЖЫЛАНДЫРУ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2 279,3</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153 157,0</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154 195,6</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r>
        <w:trPr>
          <w:trHeight w:val="30" w:hRule="atLeast"/>
        </w:trPr>
        <w:tc>
          <w:tcPr>
            <w:tcW w:w="8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59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0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3 317,9</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Қарақия аудандық мәслихатының 2017 жылғы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12 қазандағы № 11/133 шешіміне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bl>
    <w:p>
      <w:pPr>
        <w:spacing w:after="0"/>
        <w:ind w:left="0"/>
        <w:jc w:val="left"/>
      </w:pPr>
      <w:r>
        <w:rPr>
          <w:rFonts w:ascii="Times New Roman"/>
          <w:b/>
          <w:i w:val="false"/>
          <w:color w:val="000000"/>
        </w:rPr>
        <w:t xml:space="preserve"> 2017 жылға арналған бюджеттік инвестициялық жобаларды (бағдарламаларды) іске асыруға бағытталған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02"/>
        <w:gridCol w:w="2312"/>
        <w:gridCol w:w="2312"/>
        <w:gridCol w:w="5974"/>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Бағдарлама </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 (бағдарламалар)</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Тұрғын-үй коммуналдық шаруашылық</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кеңістік</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 коммуналдық шаруашылығы, жолаушылар көлігі және автомобиль</w:t>
            </w:r>
            <w:r>
              <w:br/>
            </w:r>
            <w:r>
              <w:rPr>
                <w:rFonts w:ascii="Times New Roman"/>
                <w:b w:val="false"/>
                <w:i w:val="false"/>
                <w:color w:val="000000"/>
                <w:sz w:val="20"/>
              </w:rPr>
              <w:t>
жолдары бөлімі</w:t>
            </w:r>
          </w:p>
        </w:tc>
      </w:tr>
      <w:tr>
        <w:trPr>
          <w:trHeight w:val="30" w:hRule="atLeast"/>
        </w:trPr>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59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