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a6c8" w14:textId="656a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2017 жылғы 24 қаңтардағы №19 "Қарақия ауданы бойынша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2017 жылғы 6 қазандағы № 198 қаулысы. Маңғыстау облысы Әділет департаментінде 2017 жылғы 23 қазанда № 3441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2017 жылғы 24 қаңтардағы </w:t>
      </w:r>
      <w:r>
        <w:rPr>
          <w:rFonts w:ascii="Times New Roman"/>
          <w:b w:val="false"/>
          <w:i w:val="false"/>
          <w:color w:val="000000"/>
          <w:sz w:val="28"/>
        </w:rPr>
        <w:t>№19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бойынша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№3272 болып тіркелген, 2017 жылғы 23 ақпандағы №14 (783) "Қарақия" газетінде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тақырыбы жаңа редакцияда жазылсын: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"Қарақия ауданы бойынша 2017 жылға арналған мектепке дейінгі тәрбие мен оқытуға мемлекеттік білім беру тапсырысы, ата-ана төлемақысының мөлшерін бекіту туралы";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Қарақия ауданы бойынша 2017 жылға арналған мектепке дейінгі тәрбие мен оқытуға мемлекеттік білім беру тапсырысы, ата-ана төлемақысының мөлшері бекітілсін.";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білім бөлімі" мемлекеттік мекемесі (К.Байбосинова)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Е.Күмісқалиевке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"Қарақия аудандық білім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Байбосинова Клара Хисаровна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қазан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6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2017 жылға арналған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415"/>
        <w:gridCol w:w="995"/>
        <w:gridCol w:w="1060"/>
        <w:gridCol w:w="1060"/>
        <w:gridCol w:w="1060"/>
        <w:gridCol w:w="1061"/>
        <w:gridCol w:w="1375"/>
        <w:gridCol w:w="1375"/>
        <w:gridCol w:w="903"/>
        <w:gridCol w:w="784"/>
        <w:gridCol w:w="785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топтар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 (жеке меншік, мемлекеттік мектепке дейінгі ұйымдар)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 ата-ананың бір айдағы төлем ақы мөлшері (теңге) (жеке меншік, мемлекеттік мектепке дейінгі ұйымдар)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 (мемлекеттік/ жеке меншік)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толық күн болатын шағын -орталық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жарты күн болатын шағын -орталық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толық күн болатын шағын - орталық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жарты күн болатын шағын - орталық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 (мемлекеттік/ жеке меншік)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толық күн болатын шағын орталық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 топтар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 одан да артық топтар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