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f59c" w14:textId="2f1f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2017 жылғы 2 мамырдағы № 9/114 шешімі. Маңғыстау облысы Әділет департаментінде 2017 жылғы 8 маусымда № 3370 болып тіркелді. Күші жойылды-Маңғыстау облысы Қарақия аудандық мәслихатының 2019 жылғы 15 наурыздағы № 27/292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15.03.2019 </w:t>
      </w:r>
      <w:r>
        <w:rPr>
          <w:rFonts w:ascii="Times New Roman"/>
          <w:b w:val="false"/>
          <w:i w:val="false"/>
          <w:color w:val="ff0000"/>
          <w:sz w:val="28"/>
        </w:rPr>
        <w:t>№ 27/292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Қарақия аудандық мәслихатының 2016 жылғы 9 желтоқсандағы </w:t>
      </w:r>
      <w:r>
        <w:rPr>
          <w:rFonts w:ascii="Times New Roman"/>
          <w:b w:val="false"/>
          <w:i w:val="false"/>
          <w:color w:val="000000"/>
          <w:sz w:val="28"/>
        </w:rPr>
        <w:t>№ 6/79</w:t>
      </w:r>
      <w:r>
        <w:rPr>
          <w:rFonts w:ascii="Times New Roman"/>
          <w:b w:val="false"/>
          <w:i w:val="false"/>
          <w:color w:val="000000"/>
          <w:sz w:val="28"/>
        </w:rPr>
        <w:t xml:space="preserve"> "Сот шешімімен коммуналдық меншікке түскен болып танылған иесіз қалдықтарды басқару қағидаларын бекіту туралы" шешімінің (нормативтік құқықтық актілерді мемлекеттік тіркеу тізілімінде № 3259 болып тіркелген, Қазақстан Республикасы нормативтік құқықтық актілерінің эталондық бақылау банкінде 2017 жылғы 30 қаңтарда жарияланған) күші жойылсын деп танылсын.</w:t>
      </w:r>
    </w:p>
    <w:bookmarkEnd w:id="2"/>
    <w:bookmarkStart w:name="z3" w:id="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Е.Есенкосов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тұрғын үй</w:t>
      </w:r>
    </w:p>
    <w:p>
      <w:pPr>
        <w:spacing w:after="0"/>
        <w:ind w:left="0"/>
        <w:jc w:val="both"/>
      </w:pPr>
      <w:r>
        <w:rPr>
          <w:rFonts w:ascii="Times New Roman"/>
          <w:b w:val="false"/>
          <w:i w:val="false"/>
          <w:color w:val="000000"/>
          <w:sz w:val="28"/>
        </w:rPr>
        <w:t>
      коммуналдық шаруашылығы,</w:t>
      </w:r>
    </w:p>
    <w:p>
      <w:pPr>
        <w:spacing w:after="0"/>
        <w:ind w:left="0"/>
        <w:jc w:val="both"/>
      </w:pPr>
      <w:r>
        <w:rPr>
          <w:rFonts w:ascii="Times New Roman"/>
          <w:b w:val="false"/>
          <w:i w:val="false"/>
          <w:color w:val="000000"/>
          <w:sz w:val="28"/>
        </w:rPr>
        <w:t>
      жолаушы көлігі және автомобиль</w:t>
      </w:r>
    </w:p>
    <w:p>
      <w:pPr>
        <w:spacing w:after="0"/>
        <w:ind w:left="0"/>
        <w:jc w:val="both"/>
      </w:pPr>
      <w:r>
        <w:rPr>
          <w:rFonts w:ascii="Times New Roman"/>
          <w:b w:val="false"/>
          <w:i w:val="false"/>
          <w:color w:val="000000"/>
          <w:sz w:val="28"/>
        </w:rPr>
        <w:t>
      жолдары бөлімі" мемлекеттік</w:t>
      </w:r>
    </w:p>
    <w:p>
      <w:pPr>
        <w:spacing w:after="0"/>
        <w:ind w:left="0"/>
        <w:jc w:val="both"/>
      </w:pPr>
      <w:r>
        <w:rPr>
          <w:rFonts w:ascii="Times New Roman"/>
          <w:b w:val="false"/>
          <w:i w:val="false"/>
          <w:color w:val="000000"/>
          <w:sz w:val="28"/>
        </w:rPr>
        <w:t>
      мекемесі басшысының</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Чукин Асан Әділұлы</w:t>
      </w:r>
    </w:p>
    <w:p>
      <w:pPr>
        <w:spacing w:after="0"/>
        <w:ind w:left="0"/>
        <w:jc w:val="both"/>
      </w:pPr>
      <w:r>
        <w:rPr>
          <w:rFonts w:ascii="Times New Roman"/>
          <w:b w:val="false"/>
          <w:i w:val="false"/>
          <w:color w:val="000000"/>
          <w:sz w:val="28"/>
        </w:rPr>
        <w:t>
      2 мамыр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9/114 шешімімен бекітілген</w:t>
            </w:r>
          </w:p>
        </w:tc>
      </w:tr>
    </w:tbl>
    <w:bookmarkStart w:name="z106" w:id="5"/>
    <w:p>
      <w:pPr>
        <w:spacing w:after="0"/>
        <w:ind w:left="0"/>
        <w:jc w:val="left"/>
      </w:pPr>
      <w:r>
        <w:rPr>
          <w:rFonts w:ascii="Times New Roman"/>
          <w:b/>
          <w:i w:val="false"/>
          <w:color w:val="000000"/>
        </w:rPr>
        <w:t xml:space="preserve"> Сот шешімімен коммуналдық меншікке түскен болып танылған иесіз</w:t>
      </w:r>
      <w:r>
        <w:br/>
      </w:r>
      <w:r>
        <w:rPr>
          <w:rFonts w:ascii="Times New Roman"/>
          <w:b/>
          <w:i w:val="false"/>
          <w:color w:val="000000"/>
        </w:rPr>
        <w:t xml:space="preserve"> қалдықтарды басқару қағидалары 1 тарау. Жалпы ережелер</w:t>
      </w:r>
    </w:p>
    <w:bookmarkEnd w:id="5"/>
    <w:bookmarkStart w:name="z5" w:id="6"/>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6"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7" w:id="8"/>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және тиісті мемлекеттік органдар мен өзге ұйымдардың өкілдері кіреді.</w:t>
      </w:r>
    </w:p>
    <w:bookmarkEnd w:id="8"/>
    <w:bookmarkStart w:name="z8" w:id="9"/>
    <w:p>
      <w:pPr>
        <w:spacing w:after="0"/>
        <w:ind w:left="0"/>
        <w:jc w:val="both"/>
      </w:pPr>
      <w:r>
        <w:rPr>
          <w:rFonts w:ascii="Times New Roman"/>
          <w:b w:val="false"/>
          <w:i w:val="false"/>
          <w:color w:val="000000"/>
          <w:sz w:val="28"/>
        </w:rPr>
        <w:t>
      Комиссияның жұмысшы органы "Қарақия аудандық тұрғын үй-коммуналдық шаруашылығы, жолаушы көлігі және автомобиль жолдары бөлімі" мемлекеттік мекемесі болып (бұдан әрі – бөлім) табылады.</w:t>
      </w:r>
    </w:p>
    <w:bookmarkEnd w:id="9"/>
    <w:bookmarkStart w:name="z9" w:id="10"/>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10"/>
    <w:bookmarkStart w:name="z10" w:id="11"/>
    <w:p>
      <w:pPr>
        <w:spacing w:after="0"/>
        <w:ind w:left="0"/>
        <w:jc w:val="both"/>
      </w:pPr>
      <w:r>
        <w:rPr>
          <w:rFonts w:ascii="Times New Roman"/>
          <w:b w:val="false"/>
          <w:i w:val="false"/>
          <w:color w:val="000000"/>
          <w:sz w:val="28"/>
        </w:rPr>
        <w:t>
      4. Иесіз қалдықтарды басқаруды бөлім жүзеге асырады.</w:t>
      </w:r>
    </w:p>
    <w:bookmarkEnd w:id="11"/>
    <w:bookmarkStart w:name="z11"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p>
      <w:pPr>
        <w:spacing w:after="0"/>
        <w:ind w:left="0"/>
        <w:jc w:val="left"/>
      </w:pPr>
      <w:r>
        <w:rPr>
          <w:rFonts w:ascii="Times New Roman"/>
          <w:b/>
          <w:i w:val="false"/>
          <w:color w:val="000000"/>
        </w:rPr>
        <w:t xml:space="preserve"> 2 тарау. Сот шешімімен коммуналдық меншікке түскен болып танылған</w:t>
      </w:r>
      <w:r>
        <w:br/>
      </w:r>
      <w:r>
        <w:rPr>
          <w:rFonts w:ascii="Times New Roman"/>
          <w:b/>
          <w:i w:val="false"/>
          <w:color w:val="000000"/>
        </w:rPr>
        <w:t>иесіз қалдықтарды басқару тәртібі 1 параграф. Қалдықтарды есепке алу және бағалау</w:t>
      </w:r>
    </w:p>
    <w:bookmarkStart w:name="z12" w:id="13"/>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3"/>
    <w:bookmarkStart w:name="z13" w:id="14"/>
    <w:p>
      <w:pPr>
        <w:spacing w:after="0"/>
        <w:ind w:left="0"/>
        <w:jc w:val="both"/>
      </w:pPr>
      <w:r>
        <w:rPr>
          <w:rFonts w:ascii="Times New Roman"/>
          <w:b w:val="false"/>
          <w:i w:val="false"/>
          <w:color w:val="000000"/>
          <w:sz w:val="28"/>
        </w:rPr>
        <w:t>
      1) қалдықтардың қауіпті қасиеттерін зерделеу;</w:t>
      </w:r>
    </w:p>
    <w:bookmarkEnd w:id="14"/>
    <w:bookmarkStart w:name="z14" w:id="15"/>
    <w:p>
      <w:pPr>
        <w:spacing w:after="0"/>
        <w:ind w:left="0"/>
        <w:jc w:val="both"/>
      </w:pPr>
      <w:r>
        <w:rPr>
          <w:rFonts w:ascii="Times New Roman"/>
          <w:b w:val="false"/>
          <w:i w:val="false"/>
          <w:color w:val="000000"/>
          <w:sz w:val="28"/>
        </w:rPr>
        <w:t>
      2) олардың қауіптілік деңгейін анықтау;</w:t>
      </w:r>
    </w:p>
    <w:bookmarkEnd w:id="15"/>
    <w:bookmarkStart w:name="z15" w:id="16"/>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w:t>
      </w:r>
      <w:r>
        <w:rPr>
          <w:rFonts w:ascii="Times New Roman"/>
          <w:b w:val="false"/>
          <w:i w:val="false"/>
          <w:color w:val="000000"/>
          <w:sz w:val="28"/>
        </w:rPr>
        <w:t>№ 169-ө</w:t>
      </w:r>
      <w:r>
        <w:rPr>
          <w:rFonts w:ascii="Times New Roman"/>
          <w:b w:val="false"/>
          <w:i w:val="false"/>
          <w:color w:val="000000"/>
          <w:sz w:val="28"/>
        </w:rPr>
        <w:t xml:space="preserve"> "Қалдықтар сыныптамасын бекіту туралы" бұйрығымен бекітілген (Нормативтік құқықтық актілерді мемлекеттік тіркеу тізілімінде № 4775 болып тіркелген) Қалдықтар сыныптауышының негізінде, Қазақстан Республикасының Қоршаған ортаны қорғау министрінің 2007 жылғы 30 сәуірдегі </w:t>
      </w:r>
      <w:r>
        <w:rPr>
          <w:rFonts w:ascii="Times New Roman"/>
          <w:b w:val="false"/>
          <w:i w:val="false"/>
          <w:color w:val="000000"/>
          <w:sz w:val="28"/>
        </w:rPr>
        <w:t>№ 128-ө</w:t>
      </w:r>
      <w:r>
        <w:rPr>
          <w:rFonts w:ascii="Times New Roman"/>
          <w:b w:val="false"/>
          <w:i w:val="false"/>
          <w:color w:val="000000"/>
          <w:sz w:val="28"/>
        </w:rPr>
        <w:t xml:space="preserve"> "Қауіпті қалдықтар паспортының нысанын бекіту туралы" бұйрығымен бекітілген (Нормативтік құқықтық актілерді мемлекеттік тіркеу тізілімінде № 4720 болып тіркелген) нысан бойынша қауіпті қалдықтар паспортын жасай отырып, кодын анықтау бойынша жұмыстарды жүргізеді.</w:t>
      </w:r>
    </w:p>
    <w:bookmarkEnd w:id="16"/>
    <w:bookmarkStart w:name="z16" w:id="17"/>
    <w:p>
      <w:pPr>
        <w:spacing w:after="0"/>
        <w:ind w:left="0"/>
        <w:jc w:val="both"/>
      </w:pPr>
      <w:r>
        <w:rPr>
          <w:rFonts w:ascii="Times New Roman"/>
          <w:b w:val="false"/>
          <w:i w:val="false"/>
          <w:color w:val="000000"/>
          <w:sz w:val="28"/>
        </w:rPr>
        <w:t xml:space="preserve">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бойынша жұмыстарын жүргізеді. </w:t>
      </w:r>
    </w:p>
    <w:bookmarkEnd w:id="17"/>
    <w:bookmarkStart w:name="z17" w:id="18"/>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Қарақия ауданының әкімдігіне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8"/>
    <w:bookmarkStart w:name="z18" w:id="19"/>
    <w:p>
      <w:pPr>
        <w:spacing w:after="0"/>
        <w:ind w:left="0"/>
        <w:jc w:val="both"/>
      </w:pPr>
      <w:r>
        <w:rPr>
          <w:rFonts w:ascii="Times New Roman"/>
          <w:b w:val="false"/>
          <w:i w:val="false"/>
          <w:color w:val="000000"/>
          <w:sz w:val="28"/>
        </w:rPr>
        <w:t>
      7. Халықтың қалдықтарға қолжетімдігін болдырмаудың алдын алуды, олардың оқшаулану, топырақ жамылғысына, су ресурстары мен атмосфералық ауаға теріс әсерiн азайту жөнiндегі шараларды бөлім қамтамасыз етеді.</w:t>
      </w:r>
    </w:p>
    <w:bookmarkEnd w:id="19"/>
    <w:bookmarkStart w:name="z19" w:id="20"/>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бұл қалдықтар осы Қағидаларда көзделген тәртіппен қатысушы мәлімдеген баға бойынша сатылады.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Қарақия аудандық мәслихатының 08.08.2018 </w:t>
      </w:r>
      <w:r>
        <w:rPr>
          <w:rFonts w:ascii="Times New Roman"/>
          <w:b w:val="false"/>
          <w:i w:val="false"/>
          <w:color w:val="000000"/>
          <w:sz w:val="28"/>
        </w:rPr>
        <w:t>№ 19/219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параграф. Қалдықтарды одан әрі пайдалану және сату тәртібі</w:t>
      </w:r>
    </w:p>
    <w:bookmarkStart w:name="z20" w:id="21"/>
    <w:p>
      <w:pPr>
        <w:spacing w:after="0"/>
        <w:ind w:left="0"/>
        <w:jc w:val="both"/>
      </w:pPr>
      <w:r>
        <w:rPr>
          <w:rFonts w:ascii="Times New Roman"/>
          <w:b w:val="false"/>
          <w:i w:val="false"/>
          <w:color w:val="000000"/>
          <w:sz w:val="28"/>
        </w:rPr>
        <w:t>
      9. Қалдықтарды бөлім заңды және жеке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1"/>
    <w:bookmarkStart w:name="z21" w:id="22"/>
    <w:p>
      <w:pPr>
        <w:spacing w:after="0"/>
        <w:ind w:left="0"/>
        <w:jc w:val="both"/>
      </w:pPr>
      <w:r>
        <w:rPr>
          <w:rFonts w:ascii="Times New Roman"/>
          <w:b w:val="false"/>
          <w:i w:val="false"/>
          <w:color w:val="000000"/>
          <w:sz w:val="28"/>
        </w:rPr>
        <w:t>
      10. Конкурсты дайындауды және өткізуді бөлім жүзеге асырады. Қарақия ауданы әкімдігімен Қарақия ауданы әкімдігі бөлімдерінің және мүдделі мемлекеттік органдардың өкілдерін қоса отырып конкурстық комиссияның құрамын қалыптастырады.</w:t>
      </w:r>
    </w:p>
    <w:bookmarkEnd w:id="22"/>
    <w:bookmarkStart w:name="z22" w:id="23"/>
    <w:p>
      <w:pPr>
        <w:spacing w:after="0"/>
        <w:ind w:left="0"/>
        <w:jc w:val="both"/>
      </w:pPr>
      <w:r>
        <w:rPr>
          <w:rFonts w:ascii="Times New Roman"/>
          <w:b w:val="false"/>
          <w:i w:val="false"/>
          <w:color w:val="000000"/>
          <w:sz w:val="28"/>
        </w:rPr>
        <w:t>
      11. Конкурстың шарттарын Қарақия ауданы әкімдігі анықтайды.</w:t>
      </w:r>
    </w:p>
    <w:bookmarkEnd w:id="23"/>
    <w:bookmarkStart w:name="z23" w:id="24"/>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объектісі бойынша құжаттар пакетінің көшірмелерін ақысыз ұсынады.</w:t>
      </w:r>
    </w:p>
    <w:bookmarkEnd w:id="24"/>
    <w:bookmarkStart w:name="z24" w:id="25"/>
    <w:p>
      <w:pPr>
        <w:spacing w:after="0"/>
        <w:ind w:left="0"/>
        <w:jc w:val="both"/>
      </w:pPr>
      <w:r>
        <w:rPr>
          <w:rFonts w:ascii="Times New Roman"/>
          <w:b w:val="false"/>
          <w:i w:val="false"/>
          <w:color w:val="000000"/>
          <w:sz w:val="28"/>
        </w:rPr>
        <w:t xml:space="preserve">
      Құжаттар пакетін бөлім қалыптастырады және конкурстық ұсыныс әзірлеу үшін өтініш берушіге қажетті мынадай ақпараттан тұрады: </w:t>
      </w:r>
    </w:p>
    <w:bookmarkEnd w:id="25"/>
    <w:bookmarkStart w:name="z25" w:id="26"/>
    <w:p>
      <w:pPr>
        <w:spacing w:after="0"/>
        <w:ind w:left="0"/>
        <w:jc w:val="both"/>
      </w:pPr>
      <w:r>
        <w:rPr>
          <w:rFonts w:ascii="Times New Roman"/>
          <w:b w:val="false"/>
          <w:i w:val="false"/>
          <w:color w:val="000000"/>
          <w:sz w:val="28"/>
        </w:rPr>
        <w:t>
      1) қалдық туралы тарихы анықтама;</w:t>
      </w:r>
    </w:p>
    <w:bookmarkEnd w:id="26"/>
    <w:bookmarkStart w:name="z26" w:id="27"/>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7"/>
    <w:bookmarkStart w:name="z27" w:id="28"/>
    <w:p>
      <w:pPr>
        <w:spacing w:after="0"/>
        <w:ind w:left="0"/>
        <w:jc w:val="both"/>
      </w:pPr>
      <w:r>
        <w:rPr>
          <w:rFonts w:ascii="Times New Roman"/>
          <w:b w:val="false"/>
          <w:i w:val="false"/>
          <w:color w:val="000000"/>
          <w:sz w:val="28"/>
        </w:rPr>
        <w:t>
      3) қалдықтардың қасиеттері туралы ақпарат;</w:t>
      </w:r>
    </w:p>
    <w:bookmarkEnd w:id="28"/>
    <w:bookmarkStart w:name="z28" w:id="29"/>
    <w:p>
      <w:pPr>
        <w:spacing w:after="0"/>
        <w:ind w:left="0"/>
        <w:jc w:val="both"/>
      </w:pPr>
      <w:r>
        <w:rPr>
          <w:rFonts w:ascii="Times New Roman"/>
          <w:b w:val="false"/>
          <w:i w:val="false"/>
          <w:color w:val="000000"/>
          <w:sz w:val="28"/>
        </w:rPr>
        <w:t>
      4) қоршаған ортаға әсері туралы ақпарат.</w:t>
      </w:r>
    </w:p>
    <w:bookmarkEnd w:id="29"/>
    <w:bookmarkStart w:name="z29" w:id="30"/>
    <w:p>
      <w:pPr>
        <w:spacing w:after="0"/>
        <w:ind w:left="0"/>
        <w:jc w:val="both"/>
      </w:pPr>
      <w:r>
        <w:rPr>
          <w:rFonts w:ascii="Times New Roman"/>
          <w:b w:val="false"/>
          <w:i w:val="false"/>
          <w:color w:val="000000"/>
          <w:sz w:val="28"/>
        </w:rPr>
        <w:t>
      13. Конкурс қатысушылардың аясы шектелмеген тобы арасында және ашық тәсілмен өткізіледі. Ашық конкурс өткізу туралы хабарландыру Қарақия ауданының аумағында таратылатын мерзімді баспа басылымдарында мемлекеттік және орыс тілдерінде жарияланады.</w:t>
      </w:r>
    </w:p>
    <w:bookmarkEnd w:id="30"/>
    <w:bookmarkStart w:name="z30" w:id="31"/>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жиырма күннен кешіктірмей анықтайды. Бір мезгілде хабарландыру Қарақия ауданының әкімдігінің ресми интернет-ресурсында орналастырылады.</w:t>
      </w:r>
    </w:p>
    <w:bookmarkEnd w:id="31"/>
    <w:bookmarkStart w:name="z31" w:id="32"/>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2"/>
    <w:bookmarkStart w:name="z32" w:id="33"/>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3"/>
    <w:bookmarkStart w:name="z33" w:id="34"/>
    <w:p>
      <w:pPr>
        <w:spacing w:after="0"/>
        <w:ind w:left="0"/>
        <w:jc w:val="both"/>
      </w:pPr>
      <w:r>
        <w:rPr>
          <w:rFonts w:ascii="Times New Roman"/>
          <w:b w:val="false"/>
          <w:i w:val="false"/>
          <w:color w:val="000000"/>
          <w:sz w:val="28"/>
        </w:rPr>
        <w:t>
      2) өткізу уақыты мен орны;</w:t>
      </w:r>
    </w:p>
    <w:bookmarkEnd w:id="34"/>
    <w:bookmarkStart w:name="z34" w:id="35"/>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5"/>
    <w:p>
      <w:pPr>
        <w:spacing w:after="0"/>
        <w:ind w:left="0"/>
        <w:jc w:val="both"/>
      </w:pPr>
      <w:r>
        <w:rPr>
          <w:rFonts w:ascii="Times New Roman"/>
          <w:b w:val="false"/>
          <w:i w:val="false"/>
          <w:color w:val="000000"/>
          <w:sz w:val="28"/>
        </w:rPr>
        <w:t>
      4) конкурстың негізгі шарттары;</w:t>
      </w:r>
    </w:p>
    <w:bookmarkStart w:name="z35" w:id="36"/>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6"/>
    <w:bookmarkStart w:name="z36" w:id="37"/>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7"/>
    <w:bookmarkStart w:name="z37" w:id="38"/>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өтінімдерді қарау күніне үш күнтізбелік күн қалғанда аяқтайды.</w:t>
      </w:r>
    </w:p>
    <w:bookmarkEnd w:id="38"/>
    <w:bookmarkStart w:name="z38" w:id="39"/>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39"/>
    <w:bookmarkStart w:name="z39" w:id="40"/>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0"/>
    <w:bookmarkStart w:name="z40" w:id="41"/>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бөліміне жазбаша түрде хабарлай отырып, өз өтінімін кері қайтара алады.</w:t>
      </w:r>
    </w:p>
    <w:bookmarkEnd w:id="41"/>
    <w:bookmarkStart w:name="z41" w:id="42"/>
    <w:p>
      <w:pPr>
        <w:spacing w:after="0"/>
        <w:ind w:left="0"/>
        <w:jc w:val="both"/>
      </w:pPr>
      <w:r>
        <w:rPr>
          <w:rFonts w:ascii="Times New Roman"/>
          <w:b w:val="false"/>
          <w:i w:val="false"/>
          <w:color w:val="000000"/>
          <w:sz w:val="28"/>
        </w:rPr>
        <w:t xml:space="preserve">
      18. Қарау қорытындысы бойынша комиссия өтінімдерді қабылдау немесе </w:t>
      </w:r>
    </w:p>
    <w:bookmarkEnd w:id="42"/>
    <w:bookmarkStart w:name="z42" w:id="43"/>
    <w:p>
      <w:pPr>
        <w:spacing w:after="0"/>
        <w:ind w:left="0"/>
        <w:jc w:val="both"/>
      </w:pPr>
      <w:r>
        <w:rPr>
          <w:rFonts w:ascii="Times New Roman"/>
          <w:b w:val="false"/>
          <w:i w:val="false"/>
          <w:color w:val="000000"/>
          <w:sz w:val="28"/>
        </w:rPr>
        <w:t>
      бас тарту туралы шешім қабылдайды.</w:t>
      </w:r>
    </w:p>
    <w:bookmarkEnd w:id="43"/>
    <w:bookmarkStart w:name="z43" w:id="44"/>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4"/>
    <w:bookmarkStart w:name="z44" w:id="45"/>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5"/>
    <w:bookmarkStart w:name="z45" w:id="46"/>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6"/>
    <w:bookmarkStart w:name="z46" w:id="47"/>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7"/>
    <w:bookmarkStart w:name="z47" w:id="48"/>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2018 жылғы 27 ақпандағы </w:t>
      </w:r>
      <w:r>
        <w:rPr>
          <w:rFonts w:ascii="Times New Roman"/>
          <w:b w:val="false"/>
          <w:i w:val="false"/>
          <w:color w:val="000000"/>
          <w:sz w:val="28"/>
        </w:rPr>
        <w:t>№ 306</w:t>
      </w:r>
      <w:r>
        <w:rPr>
          <w:rFonts w:ascii="Times New Roman"/>
          <w:b w:val="false"/>
          <w:i w:val="false"/>
          <w:color w:val="000000"/>
          <w:sz w:val="28"/>
        </w:rPr>
        <w:t xml:space="preserve"> "Жеке шоттарын жүргізу қағидаларын бекіту туралы" бұйрығымен бекітілген (Нормативтік құқықтық актілерді мемлекеттік тіркеу тізілімінде №16601 болып тіркелген) нысан бойынша салық берешегінің, міндетті зейнетақы жарнасы, міндетті кәсіби зейнетақы жарналары мен әлеуметтіксалымдар бойынша берешектiң (бар) жоқ екендiгi туралы анықтама, қаржы мүмкіндіктерін растайтын құжат) бар екені немесе оларға ие болатыны туралы құжат жүзінде растаманың болмауы.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19 - тармаққа өзгерістер енгізілді Маңғыстау облысы Қарақия аудандық мәслихатының 29.05.2018 </w:t>
      </w:r>
      <w:r>
        <w:rPr>
          <w:rFonts w:ascii="Times New Roman"/>
          <w:b w:val="false"/>
          <w:i w:val="false"/>
          <w:color w:val="000000"/>
          <w:sz w:val="28"/>
        </w:rPr>
        <w:t>№ 17/195</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49"/>
    <w:bookmarkStart w:name="z49" w:id="50"/>
    <w:p>
      <w:pPr>
        <w:spacing w:after="0"/>
        <w:ind w:left="0"/>
        <w:jc w:val="both"/>
      </w:pPr>
      <w:r>
        <w:rPr>
          <w:rFonts w:ascii="Times New Roman"/>
          <w:b w:val="false"/>
          <w:i w:val="false"/>
          <w:color w:val="000000"/>
          <w:sz w:val="28"/>
        </w:rPr>
        <w:t>
      21. Конкурсқа қатысуға жіберілген өтінім беруші конкурстық ұсыныс жасайды, оны бөлім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0"/>
    <w:bookmarkStart w:name="z50" w:id="51"/>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1"/>
    <w:bookmarkStart w:name="z51" w:id="52"/>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2"/>
    <w:bookmarkStart w:name="z52" w:id="53"/>
    <w:p>
      <w:pPr>
        <w:spacing w:after="0"/>
        <w:ind w:left="0"/>
        <w:jc w:val="both"/>
      </w:pPr>
      <w:r>
        <w:rPr>
          <w:rFonts w:ascii="Times New Roman"/>
          <w:b w:val="false"/>
          <w:i w:val="false"/>
          <w:color w:val="000000"/>
          <w:sz w:val="28"/>
        </w:rPr>
        <w:t>
      2) жарғы көшірмесі (заңды тұлғалар үшін);</w:t>
      </w:r>
    </w:p>
    <w:bookmarkEnd w:id="53"/>
    <w:bookmarkStart w:name="z53" w:id="54"/>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4"/>
    <w:bookmarkStart w:name="z54" w:id="55"/>
    <w:p>
      <w:pPr>
        <w:spacing w:after="0"/>
        <w:ind w:left="0"/>
        <w:jc w:val="both"/>
      </w:pPr>
      <w:r>
        <w:rPr>
          <w:rFonts w:ascii="Times New Roman"/>
          <w:b w:val="false"/>
          <w:i w:val="false"/>
          <w:color w:val="000000"/>
          <w:sz w:val="28"/>
        </w:rPr>
        <w:t>
      4) берілетін қосалқы мердігерлікке жұмыстардың, жұмыстарды орындау бойынша қосалқы мердігерлердің тізбесі, көлемі мен түрлері (тартылған жағдайда);</w:t>
      </w:r>
    </w:p>
    <w:bookmarkEnd w:id="55"/>
    <w:bookmarkStart w:name="z55" w:id="56"/>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6"/>
    <w:bookmarkStart w:name="z56" w:id="57"/>
    <w:p>
      <w:pPr>
        <w:spacing w:after="0"/>
        <w:ind w:left="0"/>
        <w:jc w:val="both"/>
      </w:pPr>
      <w:r>
        <w:rPr>
          <w:rFonts w:ascii="Times New Roman"/>
          <w:b w:val="false"/>
          <w:i w:val="false"/>
          <w:color w:val="000000"/>
          <w:sz w:val="28"/>
        </w:rPr>
        <w:t>
      6) әлеуетті қатысушының қолы қойылған баға ұсынысы;</w:t>
      </w:r>
    </w:p>
    <w:bookmarkEnd w:id="57"/>
    <w:bookmarkStart w:name="z57" w:id="58"/>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8"/>
    <w:bookmarkStart w:name="z58" w:id="59"/>
    <w:p>
      <w:pPr>
        <w:spacing w:after="0"/>
        <w:ind w:left="0"/>
        <w:jc w:val="both"/>
      </w:pPr>
      <w:r>
        <w:rPr>
          <w:rFonts w:ascii="Times New Roman"/>
          <w:b w:val="false"/>
          <w:i w:val="false"/>
          <w:color w:val="000000"/>
          <w:sz w:val="28"/>
        </w:rPr>
        <w:t>
      23. Әлеуетті қатысушы конкурстық ұсынысты беттері нөмірленген,</w:t>
      </w:r>
    </w:p>
    <w:bookmarkEnd w:id="59"/>
    <w:bookmarkStart w:name="z59" w:id="60"/>
    <w:p>
      <w:pPr>
        <w:spacing w:after="0"/>
        <w:ind w:left="0"/>
        <w:jc w:val="both"/>
      </w:pPr>
      <w:r>
        <w:rPr>
          <w:rFonts w:ascii="Times New Roman"/>
          <w:b w:val="false"/>
          <w:i w:val="false"/>
          <w:color w:val="000000"/>
          <w:sz w:val="28"/>
        </w:rPr>
        <w:t>
      тігілген түрде ұсынады және соңғы парағына оның қолы қойылып, мөр басылып куәландырылады.</w:t>
      </w:r>
    </w:p>
    <w:bookmarkEnd w:id="60"/>
    <w:bookmarkStart w:name="z60" w:id="61"/>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1"/>
    <w:bookmarkStart w:name="z61" w:id="62"/>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2"/>
    <w:bookmarkStart w:name="z62" w:id="63"/>
    <w:p>
      <w:pPr>
        <w:spacing w:after="0"/>
        <w:ind w:left="0"/>
        <w:jc w:val="both"/>
      </w:pPr>
      <w:r>
        <w:rPr>
          <w:rFonts w:ascii="Times New Roman"/>
          <w:b w:val="false"/>
          <w:i w:val="false"/>
          <w:color w:val="000000"/>
          <w:sz w:val="28"/>
        </w:rPr>
        <w:t>
      26. Конкурстық ұсыныстарды конкурстық комиссия конвертті ашқан күнінен бастап он бес жұмыс күні ішінде бағалайды.</w:t>
      </w:r>
    </w:p>
    <w:bookmarkEnd w:id="63"/>
    <w:bookmarkStart w:name="z63" w:id="64"/>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4"/>
    <w:bookmarkStart w:name="z64" w:id="65"/>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5"/>
    <w:bookmarkStart w:name="z65" w:id="66"/>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p>
    <w:bookmarkEnd w:id="66"/>
    <w:bookmarkStart w:name="z66" w:id="67"/>
    <w:p>
      <w:pPr>
        <w:spacing w:after="0"/>
        <w:ind w:left="0"/>
        <w:jc w:val="both"/>
      </w:pPr>
      <w:r>
        <w:rPr>
          <w:rFonts w:ascii="Times New Roman"/>
          <w:b w:val="false"/>
          <w:i w:val="false"/>
          <w:color w:val="000000"/>
          <w:sz w:val="28"/>
        </w:rPr>
        <w:t>
      28. Конкурс жеңімпазын конкурстық комиссия мынадай негізгі критерийлер жиынтығы негізінде анықтайды:</w:t>
      </w:r>
    </w:p>
    <w:bookmarkEnd w:id="67"/>
    <w:bookmarkStart w:name="z67" w:id="68"/>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іске асыру мерзімдері, технологияларды пайдалану, қаржы мүмкіндіктері, экологиялық заңнамалар талаптарына сәйкестігі);</w:t>
      </w:r>
    </w:p>
    <w:bookmarkEnd w:id="68"/>
    <w:bookmarkStart w:name="z68" w:id="69"/>
    <w:p>
      <w:pPr>
        <w:spacing w:after="0"/>
        <w:ind w:left="0"/>
        <w:jc w:val="both"/>
      </w:pPr>
      <w:r>
        <w:rPr>
          <w:rFonts w:ascii="Times New Roman"/>
          <w:b w:val="false"/>
          <w:i w:val="false"/>
          <w:color w:val="000000"/>
          <w:sz w:val="28"/>
        </w:rPr>
        <w:t>
      2) баға ұсынысы.</w:t>
      </w:r>
    </w:p>
    <w:bookmarkEnd w:id="69"/>
    <w:bookmarkStart w:name="z69" w:id="70"/>
    <w:p>
      <w:pPr>
        <w:spacing w:after="0"/>
        <w:ind w:left="0"/>
        <w:jc w:val="both"/>
      </w:pPr>
      <w:r>
        <w:rPr>
          <w:rFonts w:ascii="Times New Roman"/>
          <w:b w:val="false"/>
          <w:i w:val="false"/>
          <w:color w:val="000000"/>
          <w:sz w:val="28"/>
        </w:rPr>
        <w:t>
      29. Конкурстың нәтижелері сол конкурс өткізу туралы хабарландыру жарияланған мерзімді баспа басылымдарында жарияланады, сондай-ақ Қарақия ауданы әкімдігінің интернет-ресурсында шұғыл түрде орналастырылады.</w:t>
      </w:r>
    </w:p>
    <w:bookmarkEnd w:id="70"/>
    <w:bookmarkStart w:name="z70" w:id="71"/>
    <w:p>
      <w:pPr>
        <w:spacing w:after="0"/>
        <w:ind w:left="0"/>
        <w:jc w:val="both"/>
      </w:pPr>
      <w:r>
        <w:rPr>
          <w:rFonts w:ascii="Times New Roman"/>
          <w:b w:val="false"/>
          <w:i w:val="false"/>
          <w:color w:val="000000"/>
          <w:sz w:val="28"/>
        </w:rPr>
        <w:t>
      30. Конкурсқа бір ғана өтінім беруші қатысқан жағдайда, конкурс өткізілген жоқ деп танылады.</w:t>
      </w:r>
    </w:p>
    <w:bookmarkEnd w:id="71"/>
    <w:bookmarkStart w:name="z71" w:id="72"/>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 өткізуді қайта белгілейді.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уәкілетті орган үшін тиімді шарттар негізінде конкурстық ұсыныста олар ұсынғаннан кем болмайтын жағдайда келісімшарт жасайды.</w:t>
      </w:r>
    </w:p>
    <w:bookmarkEnd w:id="72"/>
    <w:bookmarkStart w:name="z72" w:id="73"/>
    <w:p>
      <w:pPr>
        <w:spacing w:after="0"/>
        <w:ind w:left="0"/>
        <w:jc w:val="both"/>
      </w:pPr>
      <w:r>
        <w:rPr>
          <w:rFonts w:ascii="Times New Roman"/>
          <w:b w:val="false"/>
          <w:i w:val="false"/>
          <w:color w:val="000000"/>
          <w:sz w:val="28"/>
        </w:rPr>
        <w:t>
      32. Конкурсқа конкурс талаптарына сәйкес келетін бірде бір жоба ұсынылмаған жағдайда да конкурс өткізілген жоқ деп танылады.</w:t>
      </w:r>
    </w:p>
    <w:bookmarkEnd w:id="73"/>
    <w:bookmarkStart w:name="z73" w:id="74"/>
    <w:p>
      <w:pPr>
        <w:spacing w:after="0"/>
        <w:ind w:left="0"/>
        <w:jc w:val="both"/>
      </w:pPr>
      <w:r>
        <w:rPr>
          <w:rFonts w:ascii="Times New Roman"/>
          <w:b w:val="false"/>
          <w:i w:val="false"/>
          <w:color w:val="000000"/>
          <w:sz w:val="28"/>
        </w:rPr>
        <w:t>
      33. Конкурс жеңімпазымен шарттары Қарақия ауданы әкімдігімен келісілетін қалдықтарды сату туралы келісімшарт (бұдан әрі – Келісімшарт) жасалады. Келісімшарты қалдықтармен жұмыс істеу кезінде Қазақстан Республикасының экологиялық заңнамасының талаптарын сақтау және жалпы жұмыс жүргізу бойынша, сондай-ақ конкурс жеңімпазының ұйым бекіткен үлгісі бойынша орындаған жұмыстары туралы есеп беруі бойынша міндеттемелерді қарастырады.</w:t>
      </w:r>
    </w:p>
    <w:bookmarkEnd w:id="74"/>
    <w:bookmarkStart w:name="z74" w:id="75"/>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5"/>
    <w:bookmarkStart w:name="z75" w:id="76"/>
    <w:p>
      <w:pPr>
        <w:spacing w:after="0"/>
        <w:ind w:left="0"/>
        <w:jc w:val="both"/>
      </w:pPr>
      <w:r>
        <w:rPr>
          <w:rFonts w:ascii="Times New Roman"/>
          <w:b w:val="false"/>
          <w:i w:val="false"/>
          <w:color w:val="000000"/>
          <w:sz w:val="28"/>
        </w:rPr>
        <w:t>
      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p>
    <w:bookmarkEnd w:id="76"/>
    <w:bookmarkStart w:name="z76" w:id="77"/>
    <w:p>
      <w:pPr>
        <w:spacing w:after="0"/>
        <w:ind w:left="0"/>
        <w:jc w:val="both"/>
      </w:pPr>
      <w:r>
        <w:rPr>
          <w:rFonts w:ascii="Times New Roman"/>
          <w:b w:val="false"/>
          <w:i w:val="false"/>
          <w:color w:val="000000"/>
          <w:sz w:val="28"/>
        </w:rPr>
        <w:t>
      34. Конкурс екі рет өткізілген жоқ деп танылған жағдайда бөлім осы Қағидаларда қарастырылған тәртіппен қалдықтарға ақысыз негізде іске асыруға конкурс жариялайды және өткізеді.</w:t>
      </w:r>
    </w:p>
    <w:bookmarkEnd w:id="77"/>
    <w:bookmarkStart w:name="z77" w:id="78"/>
    <w:p>
      <w:pPr>
        <w:spacing w:after="0"/>
        <w:ind w:left="0"/>
        <w:jc w:val="both"/>
      </w:pPr>
      <w:r>
        <w:rPr>
          <w:rFonts w:ascii="Times New Roman"/>
          <w:b w:val="false"/>
          <w:i w:val="false"/>
          <w:color w:val="000000"/>
          <w:sz w:val="28"/>
        </w:rPr>
        <w:t>
      35. Қалдықтарды сатудан тапқан бөлімінің қаражаты мемлекет кірісіне жіберіледі.</w:t>
      </w:r>
    </w:p>
    <w:bookmarkEnd w:id="78"/>
    <w:p>
      <w:pPr>
        <w:spacing w:after="0"/>
        <w:ind w:left="0"/>
        <w:jc w:val="left"/>
      </w:pPr>
      <w:r>
        <w:rPr>
          <w:rFonts w:ascii="Times New Roman"/>
          <w:b/>
          <w:i w:val="false"/>
          <w:color w:val="000000"/>
        </w:rPr>
        <w:t xml:space="preserve"> 3 параграф. Қалдықтарды кәдеге жарату және жою</w:t>
      </w:r>
    </w:p>
    <w:bookmarkStart w:name="z78" w:id="79"/>
    <w:p>
      <w:pPr>
        <w:spacing w:after="0"/>
        <w:ind w:left="0"/>
        <w:jc w:val="both"/>
      </w:pPr>
      <w:r>
        <w:rPr>
          <w:rFonts w:ascii="Times New Roman"/>
          <w:b w:val="false"/>
          <w:i w:val="false"/>
          <w:color w:val="000000"/>
          <w:sz w:val="28"/>
        </w:rPr>
        <w:t xml:space="preserve">
      36. Осы Қағиданың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 бойынша қалдықтарды ақысыз негізде іске асыру бойынша конкурс өткізілген жоқ деп танылған кезде қалдықтар талап етілмеген деп саналады.</w:t>
      </w:r>
    </w:p>
    <w:bookmarkEnd w:id="79"/>
    <w:bookmarkStart w:name="z79" w:id="80"/>
    <w:p>
      <w:pPr>
        <w:spacing w:after="0"/>
        <w:ind w:left="0"/>
        <w:jc w:val="both"/>
      </w:pPr>
      <w:r>
        <w:rPr>
          <w:rFonts w:ascii="Times New Roman"/>
          <w:b w:val="false"/>
          <w:i w:val="false"/>
          <w:color w:val="000000"/>
          <w:sz w:val="28"/>
        </w:rPr>
        <w:t>
      Бөлім талап етілмеген қалдықтарды кәдеге жарату және жоюды Қазақстан Республикасының экологиялық заңнамасына сәйкес аудандық бюджет қаражатының есебінен жүзеге асырады.</w:t>
      </w:r>
    </w:p>
    <w:bookmarkEnd w:id="80"/>
    <w:p>
      <w:pPr>
        <w:spacing w:after="0"/>
        <w:ind w:left="0"/>
        <w:jc w:val="left"/>
      </w:pPr>
      <w:r>
        <w:rPr>
          <w:rFonts w:ascii="Times New Roman"/>
          <w:b/>
          <w:i w:val="false"/>
          <w:color w:val="000000"/>
        </w:rPr>
        <w:t xml:space="preserve"> 3 тарау. Қорытынды ережелер</w:t>
      </w:r>
    </w:p>
    <w:bookmarkStart w:name="z80" w:id="81"/>
    <w:p>
      <w:pPr>
        <w:spacing w:after="0"/>
        <w:ind w:left="0"/>
        <w:jc w:val="both"/>
      </w:pPr>
      <w:r>
        <w:rPr>
          <w:rFonts w:ascii="Times New Roman"/>
          <w:b w:val="false"/>
          <w:i w:val="false"/>
          <w:color w:val="000000"/>
          <w:sz w:val="28"/>
        </w:rPr>
        <w:t>
      37. Коммуналдық меншiкке түскен қалдықтармен жұмыс iстеу процесінде Қазақстан Республикасының экологиялық заңнамасында көзделген талаптар сақталады.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w:t>
            </w:r>
            <w:r>
              <w:br/>
            </w:r>
            <w:r>
              <w:rPr>
                <w:rFonts w:ascii="Times New Roman"/>
                <w:b w:val="false"/>
                <w:i w:val="false"/>
                <w:color w:val="000000"/>
                <w:sz w:val="20"/>
              </w:rPr>
              <w:t xml:space="preserve">меншікке түскен болып танылған иесіз қалдықтарды басқару қағидаларына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Иесіз қалдықтарды коммуналдық меншiкке беру туралы акті</w:t>
      </w:r>
    </w:p>
    <w:bookmarkStart w:name="z81" w:id="82"/>
    <w:p>
      <w:pPr>
        <w:spacing w:after="0"/>
        <w:ind w:left="0"/>
        <w:jc w:val="both"/>
      </w:pPr>
      <w:r>
        <w:rPr>
          <w:rFonts w:ascii="Times New Roman"/>
          <w:b w:val="false"/>
          <w:i w:val="false"/>
          <w:color w:val="000000"/>
          <w:sz w:val="28"/>
        </w:rPr>
        <w:t>
      20__жылғы "___"________________                   ______________________</w:t>
      </w:r>
    </w:p>
    <w:bookmarkEnd w:id="82"/>
    <w:bookmarkStart w:name="z82" w:id="83"/>
    <w:p>
      <w:pPr>
        <w:spacing w:after="0"/>
        <w:ind w:left="0"/>
        <w:jc w:val="both"/>
      </w:pPr>
      <w:r>
        <w:rPr>
          <w:rFonts w:ascii="Times New Roman"/>
          <w:b w:val="false"/>
          <w:i w:val="false"/>
          <w:color w:val="000000"/>
          <w:sz w:val="28"/>
        </w:rPr>
        <w:t>
      (жасалған уақыты)                       (акт жасалған орын)</w:t>
      </w:r>
    </w:p>
    <w:bookmarkEnd w:id="83"/>
    <w:bookmarkStart w:name="z83" w:id="84"/>
    <w:p>
      <w:pPr>
        <w:spacing w:after="0"/>
        <w:ind w:left="0"/>
        <w:jc w:val="both"/>
      </w:pPr>
      <w:r>
        <w:rPr>
          <w:rFonts w:ascii="Times New Roman"/>
          <w:b w:val="false"/>
          <w:i w:val="false"/>
          <w:color w:val="000000"/>
          <w:sz w:val="28"/>
        </w:rPr>
        <w:t>
      Комиссия құрамында</w:t>
      </w:r>
    </w:p>
    <w:bookmarkEnd w:id="84"/>
    <w:bookmarkStart w:name="z84"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85" w:id="86"/>
    <w:p>
      <w:pPr>
        <w:spacing w:after="0"/>
        <w:ind w:left="0"/>
        <w:jc w:val="both"/>
      </w:pPr>
      <w:r>
        <w:rPr>
          <w:rFonts w:ascii="Times New Roman"/>
          <w:b w:val="false"/>
          <w:i w:val="false"/>
          <w:color w:val="000000"/>
          <w:sz w:val="28"/>
        </w:rPr>
        <w:t>
      __________________________________________________________________</w:t>
      </w:r>
    </w:p>
    <w:bookmarkEnd w:id="86"/>
    <w:bookmarkStart w:name="z86" w:id="87"/>
    <w:p>
      <w:pPr>
        <w:spacing w:after="0"/>
        <w:ind w:left="0"/>
        <w:jc w:val="both"/>
      </w:pPr>
      <w:r>
        <w:rPr>
          <w:rFonts w:ascii="Times New Roman"/>
          <w:b w:val="false"/>
          <w:i w:val="false"/>
          <w:color w:val="000000"/>
          <w:sz w:val="28"/>
        </w:rPr>
        <w:t>
      20____ жылғы "____" _________ № _____ сот шешiмiне сәйкес коммуналдық меншiкке мынадай құрамдағы: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765"/>
        <w:gridCol w:w="3538"/>
        <w:gridCol w:w="896"/>
        <w:gridCol w:w="2819"/>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88"/>
    <w:p>
      <w:pPr>
        <w:spacing w:after="0"/>
        <w:ind w:left="0"/>
        <w:jc w:val="both"/>
      </w:pPr>
      <w:r>
        <w:rPr>
          <w:rFonts w:ascii="Times New Roman"/>
          <w:b w:val="false"/>
          <w:i w:val="false"/>
          <w:color w:val="000000"/>
          <w:sz w:val="28"/>
        </w:rPr>
        <w:t>
      иесiз қалдықтардың қабылданғаны туралы осы актiнi жасады.</w:t>
      </w:r>
    </w:p>
    <w:bookmarkEnd w:id="88"/>
    <w:bookmarkStart w:name="z88" w:id="89"/>
    <w:p>
      <w:pPr>
        <w:spacing w:after="0"/>
        <w:ind w:left="0"/>
        <w:jc w:val="both"/>
      </w:pPr>
      <w:r>
        <w:rPr>
          <w:rFonts w:ascii="Times New Roman"/>
          <w:b w:val="false"/>
          <w:i w:val="false"/>
          <w:color w:val="000000"/>
          <w:sz w:val="28"/>
        </w:rPr>
        <w:t>
      Комиссия мүшелерi (Т.А.Ә., қолы):</w:t>
      </w:r>
    </w:p>
    <w:bookmarkEnd w:id="89"/>
    <w:bookmarkStart w:name="z89" w:id="90"/>
    <w:p>
      <w:pPr>
        <w:spacing w:after="0"/>
        <w:ind w:left="0"/>
        <w:jc w:val="both"/>
      </w:pPr>
      <w:r>
        <w:rPr>
          <w:rFonts w:ascii="Times New Roman"/>
          <w:b w:val="false"/>
          <w:i w:val="false"/>
          <w:color w:val="000000"/>
          <w:sz w:val="28"/>
        </w:rPr>
        <w:t>
       Мөрдің орны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w:t>
            </w:r>
            <w:r>
              <w:br/>
            </w:r>
            <w:r>
              <w:rPr>
                <w:rFonts w:ascii="Times New Roman"/>
                <w:b w:val="false"/>
                <w:i w:val="false"/>
                <w:color w:val="000000"/>
                <w:sz w:val="20"/>
              </w:rPr>
              <w:t xml:space="preserve">меншікке түскен болып танылған иесіз қалдықтарды басқару қағидаларына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w:t>
      </w:r>
    </w:p>
    <w:bookmarkStart w:name="z90" w:id="91"/>
    <w:p>
      <w:pPr>
        <w:spacing w:after="0"/>
        <w:ind w:left="0"/>
        <w:jc w:val="both"/>
      </w:pPr>
      <w:r>
        <w:rPr>
          <w:rFonts w:ascii="Times New Roman"/>
          <w:b w:val="false"/>
          <w:i w:val="false"/>
          <w:color w:val="000000"/>
          <w:sz w:val="28"/>
        </w:rPr>
        <w:t>
      1.______________________________________________________________</w:t>
      </w:r>
    </w:p>
    <w:bookmarkEnd w:id="91"/>
    <w:bookmarkStart w:name="z91" w:id="92"/>
    <w:p>
      <w:pPr>
        <w:spacing w:after="0"/>
        <w:ind w:left="0"/>
        <w:jc w:val="both"/>
      </w:pPr>
      <w:r>
        <w:rPr>
          <w:rFonts w:ascii="Times New Roman"/>
          <w:b w:val="false"/>
          <w:i w:val="false"/>
          <w:color w:val="000000"/>
          <w:sz w:val="28"/>
        </w:rPr>
        <w:t>
      (өтініш берушінің атауы)</w:t>
      </w:r>
    </w:p>
    <w:bookmarkEnd w:id="92"/>
    <w:bookmarkStart w:name="z92" w:id="93"/>
    <w:p>
      <w:pPr>
        <w:spacing w:after="0"/>
        <w:ind w:left="0"/>
        <w:jc w:val="both"/>
      </w:pPr>
      <w:r>
        <w:rPr>
          <w:rFonts w:ascii="Times New Roman"/>
          <w:b w:val="false"/>
          <w:i w:val="false"/>
          <w:color w:val="000000"/>
          <w:sz w:val="28"/>
        </w:rPr>
        <w:t>
      2.______________________________________________________________</w:t>
      </w:r>
    </w:p>
    <w:bookmarkEnd w:id="93"/>
    <w:bookmarkStart w:name="z93" w:id="94"/>
    <w:p>
      <w:pPr>
        <w:spacing w:after="0"/>
        <w:ind w:left="0"/>
        <w:jc w:val="both"/>
      </w:pPr>
      <w:r>
        <w:rPr>
          <w:rFonts w:ascii="Times New Roman"/>
          <w:b w:val="false"/>
          <w:i w:val="false"/>
          <w:color w:val="000000"/>
          <w:sz w:val="28"/>
        </w:rPr>
        <w:t>
      (өтініш берушінің заңды мекенжайы және негізгі қызмет орнының мекен жайы)</w:t>
      </w:r>
    </w:p>
    <w:bookmarkEnd w:id="94"/>
    <w:bookmarkStart w:name="z94" w:id="95"/>
    <w:p>
      <w:pPr>
        <w:spacing w:after="0"/>
        <w:ind w:left="0"/>
        <w:jc w:val="both"/>
      </w:pPr>
      <w:r>
        <w:rPr>
          <w:rFonts w:ascii="Times New Roman"/>
          <w:b w:val="false"/>
          <w:i w:val="false"/>
          <w:color w:val="000000"/>
          <w:sz w:val="28"/>
        </w:rPr>
        <w:t>
      3.______________________________________________________________</w:t>
      </w:r>
    </w:p>
    <w:bookmarkEnd w:id="95"/>
    <w:bookmarkStart w:name="z95" w:id="96"/>
    <w:p>
      <w:pPr>
        <w:spacing w:after="0"/>
        <w:ind w:left="0"/>
        <w:jc w:val="both"/>
      </w:pPr>
      <w:r>
        <w:rPr>
          <w:rFonts w:ascii="Times New Roman"/>
          <w:b w:val="false"/>
          <w:i w:val="false"/>
          <w:color w:val="000000"/>
          <w:sz w:val="28"/>
        </w:rPr>
        <w:t>
      (мемлекеттік тиістілігі (заңды тұлғалар үшін), азаматтылығы (жеке тұлғалар үшін)</w:t>
      </w:r>
    </w:p>
    <w:bookmarkEnd w:id="96"/>
    <w:bookmarkStart w:name="z96" w:id="97"/>
    <w:p>
      <w:pPr>
        <w:spacing w:after="0"/>
        <w:ind w:left="0"/>
        <w:jc w:val="both"/>
      </w:pPr>
      <w:r>
        <w:rPr>
          <w:rFonts w:ascii="Times New Roman"/>
          <w:b w:val="false"/>
          <w:i w:val="false"/>
          <w:color w:val="000000"/>
          <w:sz w:val="28"/>
        </w:rPr>
        <w:t>
      4.______________________________________________________________</w:t>
      </w:r>
    </w:p>
    <w:bookmarkEnd w:id="97"/>
    <w:bookmarkStart w:name="z97" w:id="98"/>
    <w:p>
      <w:pPr>
        <w:spacing w:after="0"/>
        <w:ind w:left="0"/>
        <w:jc w:val="both"/>
      </w:pPr>
      <w:r>
        <w:rPr>
          <w:rFonts w:ascii="Times New Roman"/>
          <w:b w:val="false"/>
          <w:i w:val="false"/>
          <w:color w:val="000000"/>
          <w:sz w:val="28"/>
        </w:rPr>
        <w:t>
      (басшылары немесе заңды тұлғалар иелері және өтініш берушіні ұсынатын тұлғалар туралы мәлімет)</w:t>
      </w:r>
    </w:p>
    <w:bookmarkEnd w:id="98"/>
    <w:bookmarkStart w:name="z98" w:id="99"/>
    <w:p>
      <w:pPr>
        <w:spacing w:after="0"/>
        <w:ind w:left="0"/>
        <w:jc w:val="both"/>
      </w:pPr>
      <w:r>
        <w:rPr>
          <w:rFonts w:ascii="Times New Roman"/>
          <w:b w:val="false"/>
          <w:i w:val="false"/>
          <w:color w:val="000000"/>
          <w:sz w:val="28"/>
        </w:rPr>
        <w:t>
      5. Қарақия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берешектiң жоқтығы туралы анықтама, ақшалай қаражаттың бары туралы банктің анықтама) қоса беріледі.</w:t>
      </w:r>
    </w:p>
    <w:bookmarkEnd w:id="99"/>
    <w:bookmarkStart w:name="z99" w:id="100"/>
    <w:p>
      <w:pPr>
        <w:spacing w:after="0"/>
        <w:ind w:left="0"/>
        <w:jc w:val="both"/>
      </w:pPr>
      <w:r>
        <w:rPr>
          <w:rFonts w:ascii="Times New Roman"/>
          <w:b w:val="false"/>
          <w:i w:val="false"/>
          <w:color w:val="000000"/>
          <w:sz w:val="28"/>
        </w:rPr>
        <w:t>
      _________________                   _______                   _______</w:t>
      </w:r>
    </w:p>
    <w:bookmarkEnd w:id="100"/>
    <w:bookmarkStart w:name="z100" w:id="101"/>
    <w:p>
      <w:pPr>
        <w:spacing w:after="0"/>
        <w:ind w:left="0"/>
        <w:jc w:val="both"/>
      </w:pPr>
      <w:r>
        <w:rPr>
          <w:rFonts w:ascii="Times New Roman"/>
          <w:b w:val="false"/>
          <w:i w:val="false"/>
          <w:color w:val="000000"/>
          <w:sz w:val="28"/>
        </w:rPr>
        <w:t>
      (ұйымның атауы)                   (қолы)                   (Т.А.Ә.)</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102"/>
    <w:p>
      <w:pPr>
        <w:spacing w:after="0"/>
        <w:ind w:left="0"/>
        <w:jc w:val="both"/>
      </w:pPr>
      <w:r>
        <w:rPr>
          <w:rFonts w:ascii="Times New Roman"/>
          <w:b w:val="false"/>
          <w:i w:val="false"/>
          <w:color w:val="000000"/>
          <w:sz w:val="28"/>
        </w:rPr>
        <w:t>
      Ескерту:</w:t>
      </w:r>
    </w:p>
    <w:bookmarkEnd w:id="102"/>
    <w:bookmarkStart w:name="z102" w:id="103"/>
    <w:p>
      <w:pPr>
        <w:spacing w:after="0"/>
        <w:ind w:left="0"/>
        <w:jc w:val="both"/>
      </w:pPr>
      <w:r>
        <w:rPr>
          <w:rFonts w:ascii="Times New Roman"/>
          <w:b w:val="false"/>
          <w:i w:val="false"/>
          <w:color w:val="000000"/>
          <w:sz w:val="28"/>
        </w:rPr>
        <w:t xml:space="preserve">
      Аббревиатураның ажыратып жазылуы: </w:t>
      </w:r>
    </w:p>
    <w:bookmarkEnd w:id="103"/>
    <w:bookmarkStart w:name="z103" w:id="104"/>
    <w:p>
      <w:pPr>
        <w:spacing w:after="0"/>
        <w:ind w:left="0"/>
        <w:jc w:val="both"/>
      </w:pPr>
      <w:r>
        <w:rPr>
          <w:rFonts w:ascii="Times New Roman"/>
          <w:b w:val="false"/>
          <w:i w:val="false"/>
          <w:color w:val="000000"/>
          <w:sz w:val="28"/>
        </w:rPr>
        <w:t xml:space="preserve">
      м³ - текше метр; </w:t>
      </w:r>
    </w:p>
    <w:bookmarkEnd w:id="104"/>
    <w:bookmarkStart w:name="z104" w:id="105"/>
    <w:p>
      <w:pPr>
        <w:spacing w:after="0"/>
        <w:ind w:left="0"/>
        <w:jc w:val="both"/>
      </w:pPr>
      <w:r>
        <w:rPr>
          <w:rFonts w:ascii="Times New Roman"/>
          <w:b w:val="false"/>
          <w:i w:val="false"/>
          <w:color w:val="000000"/>
          <w:sz w:val="28"/>
        </w:rPr>
        <w:t xml:space="preserve">
      га – гектар; </w:t>
      </w:r>
    </w:p>
    <w:bookmarkEnd w:id="105"/>
    <w:bookmarkStart w:name="z105" w:id="106"/>
    <w:p>
      <w:pPr>
        <w:spacing w:after="0"/>
        <w:ind w:left="0"/>
        <w:jc w:val="both"/>
      </w:pPr>
      <w:r>
        <w:rPr>
          <w:rFonts w:ascii="Times New Roman"/>
          <w:b w:val="false"/>
          <w:i w:val="false"/>
          <w:color w:val="000000"/>
          <w:sz w:val="28"/>
        </w:rPr>
        <w:t>
      Т.А.Ә. – тегі, аты, әкесінің аты.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