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9f64" w14:textId="d1b9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2017 жылғы 30 желтоқсандағы № 20/163 шешімі. Маңғыстау облысы Әділет департаментінде 2018 жылғы 23 қаңтарда № 3518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 23 қаңтардағы 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және Бейнеу аудандық мәслихатының 2017 жылғы 26 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аудандық бюджет туралы" (нормативтік құқықтық актілерді мемлекеттік тіркеу Тізілімінде  №3504 болып тіркелген) шешіміне сәйкес, Бейнеу аудандық мәслихаты 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2018-2020 жылдарға арналған Боранқұл ауылының бюджеті сәйкесінше 1, 2 және 3 қосымшаларға сәйкес, оның ішінде 2018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- 43 235,0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257 93,0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- 4 102,0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- 13 340,0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43 235,0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Маңғыстау облысы Бейнеу аудандық мәслихатының 21.12.2018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2018 жылға Боранқұл ауылы бюджетіне 13 340,0 мың теңге сомасында субвенция бөлінгені қаперге алынсын.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Маңғыстау облысы Бейнеу аудандық мәслихатының 21.12.2018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 және  Қазақстан Республикасы нормативтік құқықтық актілерінің Эталондық бақылау банкінде ресми жариялануын қамтамасыз етсін.    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4. Осы шешімнің орындалысын бақылау аудан әкімінің орынбасары Қ.Әбілшеевке жүктелсін. 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 шешім  2018  жылдың  1  қаңтарынан  бастап  қолданысқа  енгізілсін.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экономика және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Б.Б.Әзірханов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 желтоқсан  2017 жыл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 ауылының 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М.Төреғожин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 желтоқсан 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20/163 шешіміне 1 қосымша</w:t>
            </w:r>
            <w:r>
              <w:br/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Боранқұл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Маңғыстау облысы Бейнеу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20/163 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Боранқұл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22 716,0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22 716,0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 БЮДЖЕТТІК 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 (ПРОФИЦИТІН ПАЙДАЛАНУ)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20/163 3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Боранқұл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23 681,0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23 681,0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 БЮДЖЕТТІК 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 (ПРОФИЦИТІН ПАЙДАЛАНУ)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