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1b8f" w14:textId="59f1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Маңғыстау облысы Бейнеу аудандық мәслихатының 2017 жылғы 26 желтоқсандағы № 20/156 шешімі. Маңғыстау облысы Әділет департаментінде 2017 жылғы 9 қаңтарда № 3504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2017 жылғы  30 қарашадағы "</w:t>
      </w:r>
      <w:r>
        <w:rPr>
          <w:rFonts w:ascii="Times New Roman"/>
          <w:b w:val="false"/>
          <w:i w:val="false"/>
          <w:color w:val="000000"/>
          <w:sz w:val="28"/>
        </w:rPr>
        <w:t>2018-2020 жылдарға арналған республикалық бюджет туралы</w:t>
      </w:r>
      <w:r>
        <w:rPr>
          <w:rFonts w:ascii="Times New Roman"/>
          <w:b w:val="false"/>
          <w:i w:val="false"/>
          <w:color w:val="000000"/>
          <w:sz w:val="28"/>
        </w:rPr>
        <w:t xml:space="preserve">" Заңдарына, Маңғыстау облыстық мәслихатының 2017 жылғы 13 желтоқсандағы </w:t>
      </w:r>
      <w:r>
        <w:rPr>
          <w:rFonts w:ascii="Times New Roman"/>
          <w:b w:val="false"/>
          <w:i w:val="false"/>
          <w:color w:val="000000"/>
          <w:sz w:val="28"/>
        </w:rPr>
        <w:t>№ 15/173</w:t>
      </w:r>
      <w:r>
        <w:rPr>
          <w:rFonts w:ascii="Times New Roman"/>
          <w:b w:val="false"/>
          <w:i w:val="false"/>
          <w:color w:val="000000"/>
          <w:sz w:val="28"/>
        </w:rPr>
        <w:t xml:space="preserve"> "2018-2020 жылдарға арналған облыстық бюджет туралы" (нормативтік құқықтық актілерді мемлекеттік тіркеу Тізілімінде  №3497  болып тіркелген)  шешіміне сәйкес,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2018-2020 жылдарға арналған аудандық бюджет сәйкесінше осы шешімнің 1, 2 және 3 қосымшаларына сәйкес, оның ішінде 2018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9 692 593,2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2 843 525,0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15 569,6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20 884,0 мың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6 812 614,6 мың теңге;</w:t>
      </w:r>
    </w:p>
    <w:bookmarkEnd w:id="6"/>
    <w:bookmarkStart w:name="z9" w:id="7"/>
    <w:p>
      <w:pPr>
        <w:spacing w:after="0"/>
        <w:ind w:left="0"/>
        <w:jc w:val="both"/>
      </w:pPr>
      <w:r>
        <w:rPr>
          <w:rFonts w:ascii="Times New Roman"/>
          <w:b w:val="false"/>
          <w:i w:val="false"/>
          <w:color w:val="000000"/>
          <w:sz w:val="28"/>
        </w:rPr>
        <w:t>
      2) шығындар – 9 719 484,6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123 638,8 мың теңге:</w:t>
      </w:r>
    </w:p>
    <w:bookmarkEnd w:id="8"/>
    <w:bookmarkStart w:name="z11" w:id="9"/>
    <w:p>
      <w:pPr>
        <w:spacing w:after="0"/>
        <w:ind w:left="0"/>
        <w:jc w:val="both"/>
      </w:pPr>
      <w:r>
        <w:rPr>
          <w:rFonts w:ascii="Times New Roman"/>
          <w:b w:val="false"/>
          <w:i w:val="false"/>
          <w:color w:val="000000"/>
          <w:sz w:val="28"/>
        </w:rPr>
        <w:t>
      бюджеттік кредиттер – 162 855,0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39 216,2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150 530,2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150 530,2 мың теңге, оның ішінде:</w:t>
      </w:r>
    </w:p>
    <w:bookmarkStart w:name="z18" w:id="13"/>
    <w:p>
      <w:pPr>
        <w:spacing w:after="0"/>
        <w:ind w:left="0"/>
        <w:jc w:val="both"/>
      </w:pPr>
      <w:r>
        <w:rPr>
          <w:rFonts w:ascii="Times New Roman"/>
          <w:b w:val="false"/>
          <w:i w:val="false"/>
          <w:color w:val="000000"/>
          <w:sz w:val="28"/>
        </w:rPr>
        <w:t>
      қарыздар түсімі - 162 855,0 мың теңге;</w:t>
      </w:r>
    </w:p>
    <w:bookmarkEnd w:id="13"/>
    <w:bookmarkStart w:name="z19" w:id="14"/>
    <w:p>
      <w:pPr>
        <w:spacing w:after="0"/>
        <w:ind w:left="0"/>
        <w:jc w:val="both"/>
      </w:pPr>
      <w:r>
        <w:rPr>
          <w:rFonts w:ascii="Times New Roman"/>
          <w:b w:val="false"/>
          <w:i w:val="false"/>
          <w:color w:val="000000"/>
          <w:sz w:val="28"/>
        </w:rPr>
        <w:t>
      қарыздарды өтеу – 39 216,2 мың теңге;</w:t>
      </w:r>
    </w:p>
    <w:bookmarkEnd w:id="14"/>
    <w:p>
      <w:pPr>
        <w:spacing w:after="0"/>
        <w:ind w:left="0"/>
        <w:jc w:val="both"/>
      </w:pPr>
      <w:r>
        <w:rPr>
          <w:rFonts w:ascii="Times New Roman"/>
          <w:b w:val="false"/>
          <w:i w:val="false"/>
          <w:color w:val="000000"/>
          <w:sz w:val="28"/>
        </w:rPr>
        <w:t>
      бюджет қаражатының пайдаланылатын қалдықтары – 26 891,4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аудандық мәслихатының 25.12.2018 </w:t>
      </w:r>
      <w:r>
        <w:rPr>
          <w:rFonts w:ascii="Times New Roman"/>
          <w:b w:val="false"/>
          <w:i w:val="false"/>
          <w:color w:val="000000"/>
          <w:sz w:val="28"/>
        </w:rPr>
        <w:t>№ 29/246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Облыстық бюджеттен 2018 жылға аудандық бюджетке 5 185 474,6 мың теңге сомасында субвенция бөлінгені қаперге алынсын.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Бейнеу аудандық мәслихатының 30.11.2018 </w:t>
      </w:r>
      <w:r>
        <w:rPr>
          <w:rFonts w:ascii="Times New Roman"/>
          <w:b w:val="false"/>
          <w:i w:val="false"/>
          <w:color w:val="000000"/>
          <w:sz w:val="28"/>
        </w:rPr>
        <w:t>№ 27/231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2018 жылға арналған аудандық бюджеттен ауылдың бюджеттеріне 310 258,0 мың теңге сомасында субвенция бөлінетіндігі ескерілсін, оның ішінде:</w:t>
      </w:r>
    </w:p>
    <w:bookmarkEnd w:id="16"/>
    <w:p>
      <w:pPr>
        <w:spacing w:after="0"/>
        <w:ind w:left="0"/>
        <w:jc w:val="both"/>
      </w:pPr>
      <w:r>
        <w:rPr>
          <w:rFonts w:ascii="Times New Roman"/>
          <w:b w:val="false"/>
          <w:i w:val="false"/>
          <w:color w:val="000000"/>
          <w:sz w:val="28"/>
        </w:rPr>
        <w:t>
      Бейнеу ауылы – 275 659,0 мың теңге;</w:t>
      </w:r>
    </w:p>
    <w:bookmarkStart w:name="z23" w:id="17"/>
    <w:p>
      <w:pPr>
        <w:spacing w:after="0"/>
        <w:ind w:left="0"/>
        <w:jc w:val="both"/>
      </w:pPr>
      <w:r>
        <w:rPr>
          <w:rFonts w:ascii="Times New Roman"/>
          <w:b w:val="false"/>
          <w:i w:val="false"/>
          <w:color w:val="000000"/>
          <w:sz w:val="28"/>
        </w:rPr>
        <w:t>
      Боранқұл ауылы – 13 340,0 мың теңге;</w:t>
      </w:r>
    </w:p>
    <w:bookmarkEnd w:id="17"/>
    <w:p>
      <w:pPr>
        <w:spacing w:after="0"/>
        <w:ind w:left="0"/>
        <w:jc w:val="both"/>
      </w:pPr>
      <w:r>
        <w:rPr>
          <w:rFonts w:ascii="Times New Roman"/>
          <w:b w:val="false"/>
          <w:i w:val="false"/>
          <w:color w:val="000000"/>
          <w:sz w:val="28"/>
        </w:rPr>
        <w:t>
      Ақжігіт ауылы – 21 259,0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Бейнеу аудандық мәслихатының 30.11.2018 </w:t>
      </w:r>
      <w:r>
        <w:rPr>
          <w:rFonts w:ascii="Times New Roman"/>
          <w:b w:val="false"/>
          <w:i w:val="false"/>
          <w:color w:val="000000"/>
          <w:sz w:val="28"/>
        </w:rPr>
        <w:t>№ 27/231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4. Республикалық бюджеттен нәтижелі жұмыспен қамтуды және жаппай кәсіпкерлікті дамытудың 2017-2021 жылдарға арналған бағдарламасы бойынша 28354,0 мың теңге бөлінгені қаперге алынсын.  </w:t>
      </w:r>
    </w:p>
    <w:bookmarkEnd w:id="18"/>
    <w:bookmarkStart w:name="z22"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2018 жылға арналған аудан бюджетіне келесідей көлемдерде кірістерді бөлу нормативтері анықталғаны ескерілсін:</w:t>
      </w:r>
    </w:p>
    <w:bookmarkEnd w:id="19"/>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 0 пайыз;</w:t>
      </w:r>
    </w:p>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 – 100 пайыз;</w:t>
      </w:r>
    </w:p>
    <w:p>
      <w:pPr>
        <w:spacing w:after="0"/>
        <w:ind w:left="0"/>
        <w:jc w:val="both"/>
      </w:pPr>
      <w:r>
        <w:rPr>
          <w:rFonts w:ascii="Times New Roman"/>
          <w:b w:val="false"/>
          <w:i w:val="false"/>
          <w:color w:val="000000"/>
          <w:sz w:val="28"/>
        </w:rPr>
        <w:t>
      3) төлем көзiнен салық салынатын шетелдiк азаматтар табыстарынан ұсталатын жеке табыс салығы – 0 пайыз;</w:t>
      </w:r>
    </w:p>
    <w:p>
      <w:pPr>
        <w:spacing w:after="0"/>
        <w:ind w:left="0"/>
        <w:jc w:val="both"/>
      </w:pPr>
      <w:r>
        <w:rPr>
          <w:rFonts w:ascii="Times New Roman"/>
          <w:b w:val="false"/>
          <w:i w:val="false"/>
          <w:color w:val="000000"/>
          <w:sz w:val="28"/>
        </w:rPr>
        <w:t>
      4) әлеуметтік салық – 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Бейнеу аудандық мәслихатының 22.05.2018 </w:t>
      </w:r>
      <w:r>
        <w:rPr>
          <w:rFonts w:ascii="Times New Roman"/>
          <w:b w:val="false"/>
          <w:i w:val="false"/>
          <w:color w:val="000000"/>
          <w:sz w:val="28"/>
        </w:rPr>
        <w:t>№ 23/195</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6.  Аудан әкімдігінің резерві 2000,0 мың теңге сомасында бекітілсін.</w:t>
      </w:r>
    </w:p>
    <w:bookmarkEnd w:id="20"/>
    <w:bookmarkStart w:name="z28" w:id="21"/>
    <w:p>
      <w:pPr>
        <w:spacing w:after="0"/>
        <w:ind w:left="0"/>
        <w:jc w:val="both"/>
      </w:pPr>
      <w:r>
        <w:rPr>
          <w:rFonts w:ascii="Times New Roman"/>
          <w:b w:val="false"/>
          <w:i w:val="false"/>
          <w:color w:val="000000"/>
          <w:sz w:val="28"/>
        </w:rPr>
        <w:t>
      7. Республикалық бюджеттерден келесідей ағымдағы нысаналы трансферттердің, нысаналы даму трансферттерінің және бюджеттік кредиттердің бөлінгені қаперге алынсын:</w:t>
      </w:r>
    </w:p>
    <w:bookmarkEnd w:id="21"/>
    <w:bookmarkStart w:name="z29" w:id="22"/>
    <w:p>
      <w:pPr>
        <w:spacing w:after="0"/>
        <w:ind w:left="0"/>
        <w:jc w:val="both"/>
      </w:pPr>
      <w:r>
        <w:rPr>
          <w:rFonts w:ascii="Times New Roman"/>
          <w:b w:val="false"/>
          <w:i w:val="false"/>
          <w:color w:val="000000"/>
          <w:sz w:val="28"/>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- 8 319,0 мың теңге;</w:t>
      </w:r>
    </w:p>
    <w:bookmarkEnd w:id="22"/>
    <w:bookmarkStart w:name="z30" w:id="23"/>
    <w:p>
      <w:pPr>
        <w:spacing w:after="0"/>
        <w:ind w:left="0"/>
        <w:jc w:val="both"/>
      </w:pPr>
      <w:r>
        <w:rPr>
          <w:rFonts w:ascii="Times New Roman"/>
          <w:b w:val="false"/>
          <w:i w:val="false"/>
          <w:color w:val="000000"/>
          <w:sz w:val="28"/>
        </w:rPr>
        <w:t>
            мемлекеттік атаулы әлеуметтік көмек төлеуге – 57 000,0 мың теңге;</w:t>
      </w:r>
    </w:p>
    <w:bookmarkEnd w:id="23"/>
    <w:bookmarkStart w:name="z31" w:id="24"/>
    <w:p>
      <w:pPr>
        <w:spacing w:after="0"/>
        <w:ind w:left="0"/>
        <w:jc w:val="both"/>
      </w:pPr>
      <w:r>
        <w:rPr>
          <w:rFonts w:ascii="Times New Roman"/>
          <w:b w:val="false"/>
          <w:i w:val="false"/>
          <w:color w:val="000000"/>
          <w:sz w:val="28"/>
        </w:rPr>
        <w:t xml:space="preserve">
            халықты жұмыспен қамту орталықтарына әлеуметтік жұмыс бойынша кеңесшілер мен ассистенттерді енгізуге – 4 090,0 мың теңге;  </w:t>
      </w:r>
    </w:p>
    <w:bookmarkEnd w:id="24"/>
    <w:bookmarkStart w:name="z32" w:id="25"/>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 22 965,0 мың теңге;  </w:t>
      </w:r>
    </w:p>
    <w:bookmarkEnd w:id="25"/>
    <w:bookmarkStart w:name="z33" w:id="26"/>
    <w:p>
      <w:pPr>
        <w:spacing w:after="0"/>
        <w:ind w:left="0"/>
        <w:jc w:val="both"/>
      </w:pPr>
      <w:r>
        <w:rPr>
          <w:rFonts w:ascii="Times New Roman"/>
          <w:b w:val="false"/>
          <w:i w:val="false"/>
          <w:color w:val="000000"/>
          <w:sz w:val="28"/>
        </w:rPr>
        <w:t>
      мамандарды әлеуметтік қолдау шараларын іске асыру үшін бюджеттік кредиттерге – 162855,0 мың теңге;</w:t>
      </w:r>
    </w:p>
    <w:bookmarkEnd w:id="26"/>
    <w:bookmarkStart w:name="z34" w:id="27"/>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дамытудың бюджеттік бағдарламасы бойынша Боранқұл, Сарға, Төлеп, Есет және Бейнеу ауылдарында су тазарту имаратын және ауылішілік су құбырын салу – 1245723,0 мың теңге.</w:t>
      </w:r>
    </w:p>
    <w:bookmarkEnd w:id="27"/>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- 269 136,0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- 19 907,0 мың теңге;</w:t>
      </w:r>
    </w:p>
    <w:p>
      <w:pPr>
        <w:spacing w:after="0"/>
        <w:ind w:left="0"/>
        <w:jc w:val="both"/>
      </w:pPr>
      <w:r>
        <w:rPr>
          <w:rFonts w:ascii="Times New Roman"/>
          <w:b w:val="false"/>
          <w:i w:val="false"/>
          <w:color w:val="000000"/>
          <w:sz w:val="28"/>
        </w:rPr>
        <w:t>
      облыстық бюджет есебінен жеке жұмыспен қамту агенттіктерінің қызметіне – 2831,0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Маңғыстау облысы Бейнеу аудандық мәслихатының 22.05.2018 </w:t>
      </w:r>
      <w:r>
        <w:rPr>
          <w:rFonts w:ascii="Times New Roman"/>
          <w:b w:val="false"/>
          <w:i w:val="false"/>
          <w:color w:val="000000"/>
          <w:sz w:val="28"/>
        </w:rPr>
        <w:t>№ 23/195</w:t>
      </w:r>
      <w:r>
        <w:rPr>
          <w:rFonts w:ascii="Times New Roman"/>
          <w:b w:val="false"/>
          <w:i w:val="false"/>
          <w:color w:val="ff0000"/>
          <w:sz w:val="28"/>
        </w:rPr>
        <w:t xml:space="preserve"> (01.01.2018 бастап қолданысқа енгізіледі); 30.11.2018 </w:t>
      </w:r>
      <w:r>
        <w:rPr>
          <w:rFonts w:ascii="Times New Roman"/>
          <w:b w:val="false"/>
          <w:i w:val="false"/>
          <w:color w:val="000000"/>
          <w:sz w:val="28"/>
        </w:rPr>
        <w:t>№ 27/231</w:t>
      </w:r>
      <w:r>
        <w:rPr>
          <w:rFonts w:ascii="Times New Roman"/>
          <w:b w:val="false"/>
          <w:i w:val="false"/>
          <w:color w:val="ff0000"/>
          <w:sz w:val="28"/>
        </w:rPr>
        <w:t xml:space="preserve"> (01.01.2018 бастап қолданысқа енгізіледі); 25.12.2018 </w:t>
      </w:r>
      <w:r>
        <w:rPr>
          <w:rFonts w:ascii="Times New Roman"/>
          <w:b w:val="false"/>
          <w:i w:val="false"/>
          <w:color w:val="000000"/>
          <w:sz w:val="28"/>
        </w:rPr>
        <w:t>№ 29/246</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8. 2015 жылғы 25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28"/>
    <w:bookmarkStart w:name="z36" w:id="29"/>
    <w:p>
      <w:pPr>
        <w:spacing w:after="0"/>
        <w:ind w:left="0"/>
        <w:jc w:val="both"/>
      </w:pPr>
      <w:r>
        <w:rPr>
          <w:rFonts w:ascii="Times New Roman"/>
          <w:b w:val="false"/>
          <w:i w:val="false"/>
          <w:color w:val="000000"/>
          <w:sz w:val="28"/>
        </w:rPr>
        <w:t>
      9. Қалалардың әкімшілік бағыныстағы аумақтарда орналаспаған,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p>
    <w:bookmarkEnd w:id="29"/>
    <w:bookmarkStart w:name="z37" w:id="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2018 - 2020 жылдарға арналған бюджеттік инвестициялық жобаларды (бағдарламаларды) іске асыруға бағытталған аудандық бюджеттің бюджеттік даму бағдарламаларының тізбесі бекітілсін.</w:t>
      </w:r>
    </w:p>
    <w:bookmarkEnd w:id="30"/>
    <w:bookmarkStart w:name="z38" w:id="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 қосымшаға</w:t>
      </w:r>
      <w:r>
        <w:rPr>
          <w:rFonts w:ascii="Times New Roman"/>
          <w:b w:val="false"/>
          <w:i w:val="false"/>
          <w:color w:val="000000"/>
          <w:sz w:val="28"/>
        </w:rPr>
        <w:t xml:space="preserve"> сәйкес 2018 жылға арналған аудандық бюджеттің атқарылу процесінде секвестрлеуге жатпайтын бюджеттік бағдарлама тізбесі белгіленсін.</w:t>
      </w:r>
    </w:p>
    <w:bookmarkEnd w:id="31"/>
    <w:bookmarkStart w:name="z39" w:id="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 қосымшаға</w:t>
      </w:r>
      <w:r>
        <w:rPr>
          <w:rFonts w:ascii="Times New Roman"/>
          <w:b w:val="false"/>
          <w:i w:val="false"/>
          <w:color w:val="000000"/>
          <w:sz w:val="28"/>
        </w:rPr>
        <w:t xml:space="preserve"> сәйкес 2018 жылға арналған әрбір қаладағы ауданның, аудандық маңызы бар қаланың, кенттің, ауылдың, ауылдық округтің бюджеттік бағдарламаларының тізбесі бекітілсін.</w:t>
      </w:r>
    </w:p>
    <w:bookmarkEnd w:id="32"/>
    <w:bookmarkStart w:name="z40" w:id="33"/>
    <w:p>
      <w:pPr>
        <w:spacing w:after="0"/>
        <w:ind w:left="0"/>
        <w:jc w:val="both"/>
      </w:pPr>
      <w:r>
        <w:rPr>
          <w:rFonts w:ascii="Times New Roman"/>
          <w:b w:val="false"/>
          <w:i w:val="false"/>
          <w:color w:val="000000"/>
          <w:sz w:val="28"/>
        </w:rPr>
        <w:t>
      13. "Бейнеу аудандық мәслихатының аппараты" мемлекеттік мекемесі (Ж.Оспанов)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33"/>
    <w:bookmarkStart w:name="z41" w:id="34"/>
    <w:p>
      <w:pPr>
        <w:spacing w:after="0"/>
        <w:ind w:left="0"/>
        <w:jc w:val="both"/>
      </w:pPr>
      <w:r>
        <w:rPr>
          <w:rFonts w:ascii="Times New Roman"/>
          <w:b w:val="false"/>
          <w:i w:val="false"/>
          <w:color w:val="000000"/>
          <w:sz w:val="28"/>
        </w:rPr>
        <w:t xml:space="preserve">
      14. Осы шешімнің орындалысын бақылау аудан әкімінің орынбасары Қ.Әбілшеевке жүктелсін.  </w:t>
      </w:r>
    </w:p>
    <w:bookmarkEnd w:id="34"/>
    <w:bookmarkStart w:name="z42" w:id="35"/>
    <w:p>
      <w:pPr>
        <w:spacing w:after="0"/>
        <w:ind w:left="0"/>
        <w:jc w:val="both"/>
      </w:pPr>
      <w:r>
        <w:rPr>
          <w:rFonts w:ascii="Times New Roman"/>
          <w:b w:val="false"/>
          <w:i w:val="false"/>
          <w:color w:val="000000"/>
          <w:sz w:val="28"/>
        </w:rPr>
        <w:t>
      15. Осы шешім 2018 жылдың 1 қаңтарынан бастап қолданысқа енгізілсін.</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М.Қырымқұлов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3" w:id="36"/>
    <w:p>
      <w:pPr>
        <w:spacing w:after="0"/>
        <w:ind w:left="0"/>
        <w:jc w:val="both"/>
      </w:pPr>
      <w:r>
        <w:rPr>
          <w:rFonts w:ascii="Times New Roman"/>
          <w:b w:val="false"/>
          <w:i w:val="false"/>
          <w:color w:val="000000"/>
          <w:sz w:val="28"/>
        </w:rPr>
        <w:t xml:space="preserve">
      "Бейнеу аудандық экономика және қаржы бөлімі" </w:t>
      </w:r>
    </w:p>
    <w:bookmarkEnd w:id="36"/>
    <w:bookmarkStart w:name="z44" w:id="37"/>
    <w:p>
      <w:pPr>
        <w:spacing w:after="0"/>
        <w:ind w:left="0"/>
        <w:jc w:val="both"/>
      </w:pPr>
      <w:r>
        <w:rPr>
          <w:rFonts w:ascii="Times New Roman"/>
          <w:b w:val="false"/>
          <w:i w:val="false"/>
          <w:color w:val="000000"/>
          <w:sz w:val="28"/>
        </w:rPr>
        <w:t>
      мемлекеттік мекемесінің басшысы</w:t>
      </w:r>
    </w:p>
    <w:bookmarkEnd w:id="37"/>
    <w:bookmarkStart w:name="z45" w:id="38"/>
    <w:p>
      <w:pPr>
        <w:spacing w:after="0"/>
        <w:ind w:left="0"/>
        <w:jc w:val="both"/>
      </w:pPr>
      <w:r>
        <w:rPr>
          <w:rFonts w:ascii="Times New Roman"/>
          <w:b w:val="false"/>
          <w:i w:val="false"/>
          <w:color w:val="000000"/>
          <w:sz w:val="28"/>
        </w:rPr>
        <w:t>
      _________________Б.Б.Әзірханов</w:t>
      </w:r>
    </w:p>
    <w:bookmarkEnd w:id="38"/>
    <w:bookmarkStart w:name="z46" w:id="39"/>
    <w:p>
      <w:pPr>
        <w:spacing w:after="0"/>
        <w:ind w:left="0"/>
        <w:jc w:val="both"/>
      </w:pPr>
      <w:r>
        <w:rPr>
          <w:rFonts w:ascii="Times New Roman"/>
          <w:b w:val="false"/>
          <w:i w:val="false"/>
          <w:color w:val="000000"/>
          <w:sz w:val="28"/>
        </w:rPr>
        <w:t>
      "26"  желтоқсан  2017 жыл</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20/156 шешіміне 1 қосымша</w:t>
            </w:r>
            <w:r>
              <w:br/>
            </w:r>
          </w:p>
        </w:tc>
      </w:tr>
    </w:tbl>
    <w:bookmarkStart w:name="z48" w:id="40"/>
    <w:p>
      <w:pPr>
        <w:spacing w:after="0"/>
        <w:ind w:left="0"/>
        <w:jc w:val="left"/>
      </w:pPr>
      <w:r>
        <w:rPr>
          <w:rFonts w:ascii="Times New Roman"/>
          <w:b/>
          <w:i w:val="false"/>
          <w:color w:val="000000"/>
        </w:rPr>
        <w:t xml:space="preserve"> 2018 жылға арналған аудандық бюджет</w:t>
      </w:r>
    </w:p>
    <w:bookmarkEnd w:id="40"/>
    <w:p>
      <w:pPr>
        <w:spacing w:after="0"/>
        <w:ind w:left="0"/>
        <w:jc w:val="both"/>
      </w:pPr>
      <w:r>
        <w:rPr>
          <w:rFonts w:ascii="Times New Roman"/>
          <w:b w:val="false"/>
          <w:i w:val="false"/>
          <w:color w:val="ff0000"/>
          <w:sz w:val="28"/>
        </w:rPr>
        <w:t xml:space="preserve">
      Ескерту. 1 қосымша жаңа редакцияда – Маңғыстау облысы Бейнеу аудандық мәслихатының 25.12.2018 </w:t>
      </w:r>
      <w:r>
        <w:rPr>
          <w:rFonts w:ascii="Times New Roman"/>
          <w:b w:val="false"/>
          <w:i w:val="false"/>
          <w:color w:val="ff0000"/>
          <w:sz w:val="28"/>
        </w:rPr>
        <w:t>№ 29/246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114"/>
        <w:gridCol w:w="1114"/>
        <w:gridCol w:w="116"/>
        <w:gridCol w:w="6114"/>
        <w:gridCol w:w="3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9 692 593,2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2 843 525,0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2 712 467,0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2 581 044,0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6 812 614,6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6 812 614,6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6 812 614,6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9 719 484,6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524 896,0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5 774 943,0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5 455 680,0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791 432,0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4 571 729,0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217 019,0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551 172,0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2 134 898,9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2 052 811,9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1 732 815,1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310 262,0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310 262,0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-150 530,2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150 530,2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№20/156 шешіміне 2 қосымша</w:t>
            </w:r>
            <w:r>
              <w:br/>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03"/>
        <w:gridCol w:w="1103"/>
        <w:gridCol w:w="276"/>
        <w:gridCol w:w="5852"/>
        <w:gridCol w:w="3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9 169 191,0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4 001 997,0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608 753,0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608 753,0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2 704 792,0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2 681 621,0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5 127 565,0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5 127 565,0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5 127 565,0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9 169 191,0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442 297,0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5 511 757,0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5 145 780,0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4 108 941,0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1 701 229,0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20/156 шешіміне 3 қосымша</w:t>
            </w:r>
            <w:r>
              <w:br/>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03"/>
        <w:gridCol w:w="1103"/>
        <w:gridCol w:w="276"/>
        <w:gridCol w:w="5852"/>
        <w:gridCol w:w="3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7 436 322,0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4 176 313,0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630 059,0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630 059,0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2 795 571,0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2 775 397,0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3 218 771,0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3 218 771,0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3 218 771,0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7 436 322,0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473 257,0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5 557 366,0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5 204 444,0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4 181 946,0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109 712,0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109 712,0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232 057,0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232 057,0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20/156 шешіміне 4 қосымша</w:t>
            </w:r>
            <w:r>
              <w:br/>
            </w:r>
          </w:p>
        </w:tc>
      </w:tr>
    </w:tbl>
    <w:bookmarkStart w:name="z51" w:id="41"/>
    <w:p>
      <w:pPr>
        <w:spacing w:after="0"/>
        <w:ind w:left="0"/>
        <w:jc w:val="left"/>
      </w:pPr>
      <w:r>
        <w:rPr>
          <w:rFonts w:ascii="Times New Roman"/>
          <w:b/>
          <w:i w:val="false"/>
          <w:color w:val="000000"/>
        </w:rPr>
        <w:t xml:space="preserve"> 2018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bookmarkEnd w:id="41"/>
    <w:p>
      <w:pPr>
        <w:spacing w:after="0"/>
        <w:ind w:left="0"/>
        <w:jc w:val="both"/>
      </w:pPr>
      <w:r>
        <w:rPr>
          <w:rFonts w:ascii="Times New Roman"/>
          <w:b w:val="false"/>
          <w:i w:val="false"/>
          <w:color w:val="ff0000"/>
          <w:sz w:val="28"/>
        </w:rPr>
        <w:t xml:space="preserve">
      Ескерту. 4 қосымша жаңа редакцияда – Маңғыстау облысы Бейнеу аудандық мәслихатының 22.05.2018 </w:t>
      </w:r>
      <w:r>
        <w:rPr>
          <w:rFonts w:ascii="Times New Roman"/>
          <w:b w:val="false"/>
          <w:i w:val="false"/>
          <w:color w:val="ff0000"/>
          <w:sz w:val="28"/>
        </w:rPr>
        <w:t>№ 23/195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2620"/>
        <w:gridCol w:w="2620"/>
        <w:gridCol w:w="52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20/156 шешіміне 5 қосымша</w:t>
            </w:r>
            <w:r>
              <w:br/>
            </w:r>
          </w:p>
        </w:tc>
      </w:tr>
    </w:tbl>
    <w:p>
      <w:pPr>
        <w:spacing w:after="0"/>
        <w:ind w:left="0"/>
        <w:jc w:val="left"/>
      </w:pPr>
      <w:r>
        <w:rPr>
          <w:rFonts w:ascii="Times New Roman"/>
          <w:b/>
          <w:i w:val="false"/>
          <w:color w:val="000000"/>
        </w:rPr>
        <w:t xml:space="preserve"> 2019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2335"/>
        <w:gridCol w:w="2336"/>
        <w:gridCol w:w="60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20/156 шешіміне 6 қосымша</w:t>
            </w:r>
            <w:r>
              <w:br/>
            </w:r>
          </w:p>
        </w:tc>
      </w:tr>
    </w:tbl>
    <w:p>
      <w:pPr>
        <w:spacing w:after="0"/>
        <w:ind w:left="0"/>
        <w:jc w:val="left"/>
      </w:pPr>
      <w:r>
        <w:rPr>
          <w:rFonts w:ascii="Times New Roman"/>
          <w:b/>
          <w:i w:val="false"/>
          <w:color w:val="000000"/>
        </w:rPr>
        <w:t xml:space="preserve"> 2020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3048"/>
        <w:gridCol w:w="3048"/>
        <w:gridCol w:w="41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20/156 шешіміне 7 қосымша</w:t>
            </w:r>
            <w:r>
              <w:br/>
            </w:r>
          </w:p>
        </w:tc>
      </w:tr>
    </w:tbl>
    <w:p>
      <w:pPr>
        <w:spacing w:after="0"/>
        <w:ind w:left="0"/>
        <w:jc w:val="left"/>
      </w:pPr>
      <w:r>
        <w:rPr>
          <w:rFonts w:ascii="Times New Roman"/>
          <w:b/>
          <w:i w:val="false"/>
          <w:color w:val="000000"/>
        </w:rPr>
        <w:t xml:space="preserve"> 2018 жылға арналған аудандық бюджеттің  атқарылу процесінде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3283"/>
        <w:gridCol w:w="3283"/>
        <w:gridCol w:w="44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20/156 шешіміне 8 қосымша</w:t>
            </w:r>
            <w:r>
              <w:br/>
            </w:r>
          </w:p>
        </w:tc>
      </w:tr>
    </w:tbl>
    <w:p>
      <w:pPr>
        <w:spacing w:after="0"/>
        <w:ind w:left="0"/>
        <w:jc w:val="left"/>
      </w:pPr>
      <w:r>
        <w:rPr>
          <w:rFonts w:ascii="Times New Roman"/>
          <w:b/>
          <w:i w:val="false"/>
          <w:color w:val="000000"/>
        </w:rPr>
        <w:t xml:space="preserve"> 2018 жылға арналған әрбір қаладағы ауданның, аудандық маңызы бар қаланың, кенттің, ауылдың,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407"/>
        <w:gridCol w:w="2407"/>
        <w:gridCol w:w="65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Тұрғын-үй коммуналдық шаруашылық</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