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6a3d" w14:textId="9e86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22 қарашадағы № 762 қаулысы. Маңғыстау облысы Әділет департаментінде 2017 жылғы 5 желтоқсанда № 3471 болып тіркелді. Күші жойылды-Маңғыстау облысы Жаңаөзен қаласы әкімдігінің 2018 жылғы 2 сәуірдегі № 167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02.04.2018 </w:t>
      </w:r>
      <w:r>
        <w:rPr>
          <w:rFonts w:ascii="Times New Roman"/>
          <w:b w:val="false"/>
          <w:i w:val="false"/>
          <w:color w:val="ff0000"/>
          <w:sz w:val="28"/>
        </w:rPr>
        <w:t>№ 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Заңдарына, Қазақстан Республикасы Үкіметінің 2007 жылғы 10 шілдедегі </w:t>
      </w:r>
      <w:r>
        <w:rPr>
          <w:rFonts w:ascii="Times New Roman"/>
          <w:b w:val="false"/>
          <w:i w:val="false"/>
          <w:color w:val="000000"/>
          <w:sz w:val="28"/>
        </w:rPr>
        <w:t>№ 592</w:t>
      </w:r>
      <w:r>
        <w:rPr>
          <w:rFonts w:ascii="Times New Roman"/>
          <w:b w:val="false"/>
          <w:i w:val="false"/>
          <w:color w:val="000000"/>
          <w:sz w:val="28"/>
        </w:rPr>
        <w:t xml:space="preserve"> "Қазақстан Республикасының ішкі нарығын жеміс-көкөніс өнімінен молықтыру жөніндегі шаралар туралы" қаулысына және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(нормативтік құқықтық актілерді мемлекеттік тіркеу Тізілімінде № 11148 болып тіркелген), Қазақстан Республикасы Денсаулық сақтау министрінің 2017 жылғы 31 мамырдағы </w:t>
      </w:r>
      <w:r>
        <w:rPr>
          <w:rFonts w:ascii="Times New Roman"/>
          <w:b w:val="false"/>
          <w:i w:val="false"/>
          <w:color w:val="000000"/>
          <w:sz w:val="28"/>
        </w:rPr>
        <w:t>№ 358</w:t>
      </w:r>
      <w:r>
        <w:rPr>
          <w:rFonts w:ascii="Times New Roman"/>
          <w:b w:val="false"/>
          <w:i w:val="false"/>
          <w:color w:val="000000"/>
          <w:sz w:val="28"/>
        </w:rPr>
        <w:t xml:space="preserve"> "Тамақ өнімдерінің көтерме және бөлшек сауда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15689 болып тіркелген) бұйрықтарына сәйкес, Жаңаөзен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Жаңаөзен қаласында стационарлық емес сауда объектілерін орналастыру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"Жаңаөзен қалалық кәсіпкерлік және ауыл шаруашылығы бөлімі" мемлекеттік мекемесінің басшысы (Ж. Бекова)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Жаңаөзен қаласы әкімдігінің 2017 жылғы 27 наурыздағы </w:t>
      </w:r>
      <w:r>
        <w:rPr>
          <w:rFonts w:ascii="Times New Roman"/>
          <w:b w:val="false"/>
          <w:i w:val="false"/>
          <w:color w:val="000000"/>
          <w:sz w:val="28"/>
        </w:rPr>
        <w:t>№ 139</w:t>
      </w:r>
      <w:r>
        <w:rPr>
          <w:rFonts w:ascii="Times New Roman"/>
          <w:b w:val="false"/>
          <w:i w:val="false"/>
          <w:color w:val="000000"/>
          <w:sz w:val="28"/>
        </w:rPr>
        <w:t xml:space="preserve"> "Жаңаөзен қаласында стационарлық емес сауда объектілерін орналастыру орындарын бекіту туралы" ( нормативтік құқықтық актілерді мемлекеттік тіркеу Тізілімінде №3351, Қазақстан Республикасы нормативтік құқықтық актілерінің Эталондық бақылау банкінде 2017 жылғы 11 мамырда жарияланған) қаулысының күші жойылды деп танылсын.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 Жаңаөзен қаласы әкімінің орынбасары И. Сағынбаевқа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Жаңаөзен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Сағынбаев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ветеринария бөлімі"</w:t>
      </w:r>
    </w:p>
    <w:p>
      <w:pPr>
        <w:spacing w:after="0"/>
        <w:ind w:left="0"/>
        <w:jc w:val="both"/>
      </w:pPr>
      <w:r>
        <w:rPr>
          <w:rFonts w:ascii="Times New Roman"/>
          <w:b w:val="false"/>
          <w:i w:val="false"/>
          <w:color w:val="000000"/>
          <w:sz w:val="28"/>
        </w:rPr>
        <w:t>
      мемлекеттік мекемесінің басшысының міндетін атқарушы</w:t>
      </w:r>
    </w:p>
    <w:p>
      <w:pPr>
        <w:spacing w:after="0"/>
        <w:ind w:left="0"/>
        <w:jc w:val="both"/>
      </w:pPr>
      <w:r>
        <w:rPr>
          <w:rFonts w:ascii="Times New Roman"/>
          <w:b w:val="false"/>
          <w:i w:val="false"/>
          <w:color w:val="000000"/>
          <w:sz w:val="28"/>
        </w:rPr>
        <w:t xml:space="preserve">
      Г. Саулебаева </w:t>
      </w:r>
    </w:p>
    <w:p>
      <w:pPr>
        <w:spacing w:after="0"/>
        <w:ind w:left="0"/>
        <w:jc w:val="both"/>
      </w:pPr>
      <w:r>
        <w:rPr>
          <w:rFonts w:ascii="Times New Roman"/>
          <w:b w:val="false"/>
          <w:i w:val="false"/>
          <w:color w:val="000000"/>
          <w:sz w:val="28"/>
        </w:rPr>
        <w:t>
      "22" қараша 2017 жыл.</w:t>
      </w:r>
    </w:p>
    <w:p>
      <w:pPr>
        <w:spacing w:after="0"/>
        <w:ind w:left="0"/>
        <w:jc w:val="both"/>
      </w:pPr>
      <w:r>
        <w:rPr>
          <w:rFonts w:ascii="Times New Roman"/>
          <w:b w:val="false"/>
          <w:i w:val="false"/>
          <w:color w:val="000000"/>
          <w:sz w:val="28"/>
        </w:rPr>
        <w:t>
       "Жаңаөзен қалалық жер қатынастары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І. Орынбеков </w:t>
      </w:r>
    </w:p>
    <w:p>
      <w:pPr>
        <w:spacing w:after="0"/>
        <w:ind w:left="0"/>
        <w:jc w:val="both"/>
      </w:pPr>
      <w:r>
        <w:rPr>
          <w:rFonts w:ascii="Times New Roman"/>
          <w:b w:val="false"/>
          <w:i w:val="false"/>
          <w:color w:val="000000"/>
          <w:sz w:val="28"/>
        </w:rPr>
        <w:t>
      "22" қараша 2017 жыл.</w:t>
      </w:r>
    </w:p>
    <w:p>
      <w:pPr>
        <w:spacing w:after="0"/>
        <w:ind w:left="0"/>
        <w:jc w:val="both"/>
      </w:pPr>
      <w:r>
        <w:rPr>
          <w:rFonts w:ascii="Times New Roman"/>
          <w:b w:val="false"/>
          <w:i w:val="false"/>
          <w:color w:val="000000"/>
          <w:sz w:val="28"/>
        </w:rPr>
        <w:t>
       "Жаңаөзен қалалық кәсіпкерлік және</w:t>
      </w:r>
    </w:p>
    <w:p>
      <w:pPr>
        <w:spacing w:after="0"/>
        <w:ind w:left="0"/>
        <w:jc w:val="both"/>
      </w:pPr>
      <w:r>
        <w:rPr>
          <w:rFonts w:ascii="Times New Roman"/>
          <w:b w:val="false"/>
          <w:i w:val="false"/>
          <w:color w:val="000000"/>
          <w:sz w:val="28"/>
        </w:rPr>
        <w:t>
      ауыл шаруашылығы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Ж. Бекова </w:t>
      </w:r>
    </w:p>
    <w:p>
      <w:pPr>
        <w:spacing w:after="0"/>
        <w:ind w:left="0"/>
        <w:jc w:val="both"/>
      </w:pPr>
      <w:r>
        <w:rPr>
          <w:rFonts w:ascii="Times New Roman"/>
          <w:b w:val="false"/>
          <w:i w:val="false"/>
          <w:color w:val="000000"/>
          <w:sz w:val="28"/>
        </w:rPr>
        <w:t>
      "22" қараша 2017 жыл.</w:t>
      </w:r>
    </w:p>
    <w:p>
      <w:pPr>
        <w:spacing w:after="0"/>
        <w:ind w:left="0"/>
        <w:jc w:val="both"/>
      </w:pPr>
      <w:r>
        <w:rPr>
          <w:rFonts w:ascii="Times New Roman"/>
          <w:b w:val="false"/>
          <w:i w:val="false"/>
          <w:color w:val="000000"/>
          <w:sz w:val="28"/>
        </w:rPr>
        <w:t>
       "Жаңаөзен қалалық тұрғын-үй коммуналдық</w:t>
      </w:r>
    </w:p>
    <w:p>
      <w:pPr>
        <w:spacing w:after="0"/>
        <w:ind w:left="0"/>
        <w:jc w:val="both"/>
      </w:pPr>
      <w:r>
        <w:rPr>
          <w:rFonts w:ascii="Times New Roman"/>
          <w:b w:val="false"/>
          <w:i w:val="false"/>
          <w:color w:val="000000"/>
          <w:sz w:val="28"/>
        </w:rPr>
        <w:t>
      шаруашылық және тұрғын-үй инспекциясы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Н. Мұстафаев </w:t>
      </w:r>
    </w:p>
    <w:p>
      <w:pPr>
        <w:spacing w:after="0"/>
        <w:ind w:left="0"/>
        <w:jc w:val="both"/>
      </w:pPr>
      <w:r>
        <w:rPr>
          <w:rFonts w:ascii="Times New Roman"/>
          <w:b w:val="false"/>
          <w:i w:val="false"/>
          <w:color w:val="000000"/>
          <w:sz w:val="28"/>
        </w:rPr>
        <w:t>
      "22" қараша 2017 жыл.</w:t>
      </w:r>
    </w:p>
    <w:p>
      <w:pPr>
        <w:spacing w:after="0"/>
        <w:ind w:left="0"/>
        <w:jc w:val="both"/>
      </w:pPr>
      <w:r>
        <w:rPr>
          <w:rFonts w:ascii="Times New Roman"/>
          <w:b w:val="false"/>
          <w:i w:val="false"/>
          <w:color w:val="000000"/>
          <w:sz w:val="28"/>
        </w:rPr>
        <w:t>
      "Жаңаөзен қалалық сәулет және қала</w:t>
      </w:r>
    </w:p>
    <w:p>
      <w:pPr>
        <w:spacing w:after="0"/>
        <w:ind w:left="0"/>
        <w:jc w:val="both"/>
      </w:pPr>
      <w:r>
        <w:rPr>
          <w:rFonts w:ascii="Times New Roman"/>
          <w:b w:val="false"/>
          <w:i w:val="false"/>
          <w:color w:val="000000"/>
          <w:sz w:val="28"/>
        </w:rPr>
        <w:t xml:space="preserve">
      құрылысы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 Жолдыев</w:t>
      </w:r>
    </w:p>
    <w:p>
      <w:pPr>
        <w:spacing w:after="0"/>
        <w:ind w:left="0"/>
        <w:jc w:val="both"/>
      </w:pPr>
      <w:r>
        <w:rPr>
          <w:rFonts w:ascii="Times New Roman"/>
          <w:b w:val="false"/>
          <w:i w:val="false"/>
          <w:color w:val="000000"/>
          <w:sz w:val="28"/>
        </w:rPr>
        <w:t>
      "22" қараша 2017 жыл.</w:t>
      </w:r>
    </w:p>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cақтау министрлігі Қоғамдық денсаулық</w:t>
      </w:r>
    </w:p>
    <w:p>
      <w:pPr>
        <w:spacing w:after="0"/>
        <w:ind w:left="0"/>
        <w:jc w:val="both"/>
      </w:pPr>
      <w:r>
        <w:rPr>
          <w:rFonts w:ascii="Times New Roman"/>
          <w:b w:val="false"/>
          <w:i w:val="false"/>
          <w:color w:val="000000"/>
          <w:sz w:val="28"/>
        </w:rPr>
        <w:t>
      cақтау комитеті Маңғыстау облысы</w:t>
      </w:r>
    </w:p>
    <w:p>
      <w:pPr>
        <w:spacing w:after="0"/>
        <w:ind w:left="0"/>
        <w:jc w:val="both"/>
      </w:pPr>
      <w:r>
        <w:rPr>
          <w:rFonts w:ascii="Times New Roman"/>
          <w:b w:val="false"/>
          <w:i w:val="false"/>
          <w:color w:val="000000"/>
          <w:sz w:val="28"/>
        </w:rPr>
        <w:t xml:space="preserve">
      Қоғамдық денсаулық сақтау </w:t>
      </w:r>
    </w:p>
    <w:p>
      <w:pPr>
        <w:spacing w:after="0"/>
        <w:ind w:left="0"/>
        <w:jc w:val="both"/>
      </w:pPr>
      <w:r>
        <w:rPr>
          <w:rFonts w:ascii="Times New Roman"/>
          <w:b w:val="false"/>
          <w:i w:val="false"/>
          <w:color w:val="000000"/>
          <w:sz w:val="28"/>
        </w:rPr>
        <w:t xml:space="preserve">
      Департаментінің Жаңаөзен қалалық </w:t>
      </w:r>
    </w:p>
    <w:p>
      <w:pPr>
        <w:spacing w:after="0"/>
        <w:ind w:left="0"/>
        <w:jc w:val="both"/>
      </w:pPr>
      <w:r>
        <w:rPr>
          <w:rFonts w:ascii="Times New Roman"/>
          <w:b w:val="false"/>
          <w:i w:val="false"/>
          <w:color w:val="000000"/>
          <w:sz w:val="28"/>
        </w:rPr>
        <w:t>
      қоғамдық денсаулық сақтау басқармасы"</w:t>
      </w:r>
    </w:p>
    <w:p>
      <w:pPr>
        <w:spacing w:after="0"/>
        <w:ind w:left="0"/>
        <w:jc w:val="both"/>
      </w:pPr>
      <w:r>
        <w:rPr>
          <w:rFonts w:ascii="Times New Roman"/>
          <w:b w:val="false"/>
          <w:i w:val="false"/>
          <w:color w:val="000000"/>
          <w:sz w:val="28"/>
        </w:rPr>
        <w:t>
      республикалық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xml:space="preserve">
      А. Шаров </w:t>
      </w:r>
    </w:p>
    <w:p>
      <w:pPr>
        <w:spacing w:after="0"/>
        <w:ind w:left="0"/>
        <w:jc w:val="both"/>
      </w:pPr>
      <w:r>
        <w:rPr>
          <w:rFonts w:ascii="Times New Roman"/>
          <w:b w:val="false"/>
          <w:i w:val="false"/>
          <w:color w:val="000000"/>
          <w:sz w:val="28"/>
        </w:rPr>
        <w:t>
      "22" қараша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Жаңаөзен қаласының </w:t>
      </w:r>
    </w:p>
    <w:p>
      <w:pPr>
        <w:spacing w:after="0"/>
        <w:ind w:left="0"/>
        <w:jc w:val="both"/>
      </w:pPr>
      <w:r>
        <w:rPr>
          <w:rFonts w:ascii="Times New Roman"/>
          <w:b w:val="false"/>
          <w:i w:val="false"/>
          <w:color w:val="000000"/>
          <w:sz w:val="28"/>
        </w:rPr>
        <w:t>
      ішкі істер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А. Досжанов </w:t>
      </w:r>
    </w:p>
    <w:p>
      <w:pPr>
        <w:spacing w:after="0"/>
        <w:ind w:left="0"/>
        <w:jc w:val="both"/>
      </w:pPr>
      <w:r>
        <w:rPr>
          <w:rFonts w:ascii="Times New Roman"/>
          <w:b w:val="false"/>
          <w:i w:val="false"/>
          <w:color w:val="000000"/>
          <w:sz w:val="28"/>
        </w:rPr>
        <w:t>
      "22"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 қаулысына қосымша</w:t>
            </w:r>
          </w:p>
        </w:tc>
      </w:tr>
    </w:tbl>
    <w:p>
      <w:pPr>
        <w:spacing w:after="0"/>
        <w:ind w:left="0"/>
        <w:jc w:val="left"/>
      </w:pPr>
      <w:r>
        <w:rPr>
          <w:rFonts w:ascii="Times New Roman"/>
          <w:b/>
          <w:i w:val="false"/>
          <w:color w:val="000000"/>
        </w:rPr>
        <w:t xml:space="preserve"> Жаңаөзен қаласында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7256"/>
        <w:gridCol w:w="1683"/>
        <w:gridCol w:w="1318"/>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орналасқан жері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түрі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шағынауданындағы "Сәнді" дүкенінің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шағынауданындағы №58 үйдің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шағынауданындағы №22 және №32 үйлер аралығындағы алаң</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шағынауданындағы №31 және №32 үйлерінің арты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шағынауданындағы №22 үйдің алды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шартылардан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шағынауданындағы №34 үй мен №2 мектеп аралығындағы алаң</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шағынауданындағы №6 үйдің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шағынауданындағы Ж. Қалдығараев көшесі мен орталық көше қиылысы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шағынауданындағы Ақтау және Қашаған көшерелінің қиылысы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шағынауданындағы Ш. Қожаев көшесінің бойы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шағынауданындағы Жаманқара Иса көшесінің бойы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Достық даңғылы көшесінің бойындағы "Мерей" дүкенінің жаны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ауылының Ө. Ноятұлы көшесінің бойындағы №11 балабақша алды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Т. Айбергенов көшесінің бойындағы Амбулатория ғимаратының жаны (сол жақ)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шатырлардан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ауылының Шоғы Батыр мен Айдаров көшерелінің қиылысы (сол жақ)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Рахат аулының Шоғы Батыр мен Айдар көшерелінің қиылысы </w:t>
            </w:r>
            <w:r>
              <w:br/>
            </w:r>
            <w:r>
              <w:rPr>
                <w:rFonts w:ascii="Times New Roman"/>
                <w:b w:val="false"/>
                <w:i w:val="false"/>
                <w:color w:val="000000"/>
                <w:sz w:val="20"/>
              </w:rPr>
              <w:t>
(оң жақ)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және сауда шатырлардан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