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88fa" w14:textId="8578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2016 жылғы 21 желтоқсандағы № 8/96 "2017 - 2019 жылдарға арналған қалалық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29 тамыздағы № 13/152 шешімі. Маңғыстау облысы Әділет департаментінде 2017 жылғы 13 қыркүйекте № 3426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4 тамыздағы </w:t>
      </w:r>
      <w:r>
        <w:rPr>
          <w:rFonts w:ascii="Times New Roman"/>
          <w:b w:val="false"/>
          <w:i w:val="false"/>
          <w:color w:val="000000"/>
          <w:sz w:val="28"/>
        </w:rPr>
        <w:t>№ 11/136</w:t>
      </w:r>
      <w:r>
        <w:rPr>
          <w:rFonts w:ascii="Times New Roman"/>
          <w:b w:val="false"/>
          <w:i w:val="false"/>
          <w:color w:val="000000"/>
          <w:sz w:val="28"/>
        </w:rPr>
        <w:t xml:space="preserve"> "Облыстық мәслихаттың 2016 жылғы 8 желтоқсандағы № 6/65 "2017 - 2019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 3410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2016 жылғы 21 желтоқсандағы </w:t>
      </w:r>
      <w:r>
        <w:rPr>
          <w:rFonts w:ascii="Times New Roman"/>
          <w:b w:val="false"/>
          <w:i w:val="false"/>
          <w:color w:val="000000"/>
          <w:sz w:val="28"/>
        </w:rPr>
        <w:t>№ 8/96</w:t>
      </w:r>
      <w:r>
        <w:rPr>
          <w:rFonts w:ascii="Times New Roman"/>
          <w:b w:val="false"/>
          <w:i w:val="false"/>
          <w:color w:val="000000"/>
          <w:sz w:val="28"/>
        </w:rPr>
        <w:t xml:space="preserve"> "2017 - 2019 жылдарға арналған қалалық бюджет туралы" шешіміне (нормативтік құқықтық актілерді мемлекеттік тіркеу Тізілімінде № 3240 болып тіркелген, 2017 жылғы 18 қаңтарда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2017 - 2019 жылдарға арналған қалалық бюджет қосымшаға сәйкес бекітілсін, оның ішінде 2017 жылға келесідей көлемдерде:</w:t>
      </w:r>
    </w:p>
    <w:bookmarkEnd w:id="3"/>
    <w:bookmarkStart w:name="z4" w:id="4"/>
    <w:p>
      <w:pPr>
        <w:spacing w:after="0"/>
        <w:ind w:left="0"/>
        <w:jc w:val="both"/>
      </w:pPr>
      <w:r>
        <w:rPr>
          <w:rFonts w:ascii="Times New Roman"/>
          <w:b w:val="false"/>
          <w:i w:val="false"/>
          <w:color w:val="000000"/>
          <w:sz w:val="28"/>
        </w:rPr>
        <w:t>
      1) кірістер - 14 471 130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- 14 021 714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- 45 743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- 146 394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- 257 279 мың теңге;</w:t>
      </w:r>
    </w:p>
    <w:bookmarkEnd w:id="8"/>
    <w:bookmarkStart w:name="z9" w:id="9"/>
    <w:p>
      <w:pPr>
        <w:spacing w:after="0"/>
        <w:ind w:left="0"/>
        <w:jc w:val="both"/>
      </w:pPr>
      <w:r>
        <w:rPr>
          <w:rFonts w:ascii="Times New Roman"/>
          <w:b w:val="false"/>
          <w:i w:val="false"/>
          <w:color w:val="000000"/>
          <w:sz w:val="28"/>
        </w:rPr>
        <w:t>
      2) шығындар - 14 538 417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- 39 602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- 40 842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- 1 240 мың теңге;</w:t>
      </w:r>
    </w:p>
    <w:bookmarkEnd w:id="12"/>
    <w:bookmarkStart w:name="z13"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оның </w:t>
      </w:r>
    </w:p>
    <w:bookmarkEnd w:id="13"/>
    <w:bookmarkStart w:name="z14" w:id="14"/>
    <w:p>
      <w:pPr>
        <w:spacing w:after="0"/>
        <w:ind w:left="0"/>
        <w:jc w:val="both"/>
      </w:pPr>
      <w:r>
        <w:rPr>
          <w:rFonts w:ascii="Times New Roman"/>
          <w:b w:val="false"/>
          <w:i w:val="false"/>
          <w:color w:val="000000"/>
          <w:sz w:val="28"/>
        </w:rPr>
        <w:t>
      ішінде:</w:t>
      </w:r>
    </w:p>
    <w:bookmarkEnd w:id="14"/>
    <w:bookmarkStart w:name="z15" w:id="15"/>
    <w:p>
      <w:pPr>
        <w:spacing w:after="0"/>
        <w:ind w:left="0"/>
        <w:jc w:val="both"/>
      </w:pPr>
      <w:r>
        <w:rPr>
          <w:rFonts w:ascii="Times New Roman"/>
          <w:b w:val="false"/>
          <w:i w:val="false"/>
          <w:color w:val="000000"/>
          <w:sz w:val="28"/>
        </w:rPr>
        <w:t>
       қаржы активтерін сатып алу - 0 теңге;</w:t>
      </w:r>
    </w:p>
    <w:bookmarkEnd w:id="15"/>
    <w:bookmarkStart w:name="z16" w:id="16"/>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6"/>
    <w:bookmarkStart w:name="z17" w:id="17"/>
    <w:p>
      <w:pPr>
        <w:spacing w:after="0"/>
        <w:ind w:left="0"/>
        <w:jc w:val="both"/>
      </w:pPr>
      <w:r>
        <w:rPr>
          <w:rFonts w:ascii="Times New Roman"/>
          <w:b w:val="false"/>
          <w:i w:val="false"/>
          <w:color w:val="000000"/>
          <w:sz w:val="28"/>
        </w:rPr>
        <w:t>
      5) бюджет тапшылығы (профициті) - 106 889 мың теңге;</w:t>
      </w:r>
    </w:p>
    <w:bookmarkEnd w:id="17"/>
    <w:bookmarkStart w:name="z18" w:id="18"/>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8"/>
    <w:bookmarkStart w:name="z19" w:id="19"/>
    <w:p>
      <w:pPr>
        <w:spacing w:after="0"/>
        <w:ind w:left="0"/>
        <w:jc w:val="both"/>
      </w:pPr>
      <w:r>
        <w:rPr>
          <w:rFonts w:ascii="Times New Roman"/>
          <w:b w:val="false"/>
          <w:i w:val="false"/>
          <w:color w:val="000000"/>
          <w:sz w:val="28"/>
        </w:rPr>
        <w:t>
      106 889 мың теңге;</w:t>
      </w:r>
    </w:p>
    <w:bookmarkEnd w:id="19"/>
    <w:bookmarkStart w:name="z20" w:id="20"/>
    <w:p>
      <w:pPr>
        <w:spacing w:after="0"/>
        <w:ind w:left="0"/>
        <w:jc w:val="both"/>
      </w:pPr>
      <w:r>
        <w:rPr>
          <w:rFonts w:ascii="Times New Roman"/>
          <w:b w:val="false"/>
          <w:i w:val="false"/>
          <w:color w:val="000000"/>
          <w:sz w:val="28"/>
        </w:rPr>
        <w:t>
       қарыздар түсімі - 40 842 мың теңге;</w:t>
      </w:r>
    </w:p>
    <w:bookmarkEnd w:id="20"/>
    <w:bookmarkStart w:name="z21" w:id="21"/>
    <w:p>
      <w:pPr>
        <w:spacing w:after="0"/>
        <w:ind w:left="0"/>
        <w:jc w:val="both"/>
      </w:pPr>
      <w:r>
        <w:rPr>
          <w:rFonts w:ascii="Times New Roman"/>
          <w:b w:val="false"/>
          <w:i w:val="false"/>
          <w:color w:val="000000"/>
          <w:sz w:val="28"/>
        </w:rPr>
        <w:t>
       қарыздарды өтеу - 1 240 мың теңге;</w:t>
      </w:r>
    </w:p>
    <w:bookmarkEnd w:id="21"/>
    <w:bookmarkStart w:name="z22" w:id="22"/>
    <w:p>
      <w:pPr>
        <w:spacing w:after="0"/>
        <w:ind w:left="0"/>
        <w:jc w:val="both"/>
      </w:pPr>
      <w:r>
        <w:rPr>
          <w:rFonts w:ascii="Times New Roman"/>
          <w:b w:val="false"/>
          <w:i w:val="false"/>
          <w:color w:val="000000"/>
          <w:sz w:val="28"/>
        </w:rPr>
        <w:t>
       бюджет қаражатының пайдаланылатын қалдықтары - 67 287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24" w:id="23"/>
    <w:p>
      <w:pPr>
        <w:spacing w:after="0"/>
        <w:ind w:left="0"/>
        <w:jc w:val="both"/>
      </w:pPr>
      <w:r>
        <w:rPr>
          <w:rFonts w:ascii="Times New Roman"/>
          <w:b w:val="false"/>
          <w:i w:val="false"/>
          <w:color w:val="000000"/>
          <w:sz w:val="28"/>
        </w:rPr>
        <w:t>
      1) тармақша жаңа редакцияда жазылсын:</w:t>
      </w:r>
    </w:p>
    <w:bookmarkEnd w:id="23"/>
    <w:bookmarkStart w:name="z25" w:id="24"/>
    <w:p>
      <w:pPr>
        <w:spacing w:after="0"/>
        <w:ind w:left="0"/>
        <w:jc w:val="both"/>
      </w:pPr>
      <w:r>
        <w:rPr>
          <w:rFonts w:ascii="Times New Roman"/>
          <w:b w:val="false"/>
          <w:i w:val="false"/>
          <w:color w:val="000000"/>
          <w:sz w:val="28"/>
        </w:rPr>
        <w:t xml:space="preserve">
      "1) төлем көзінен ұсталатын кірістерден алынатын жеке табыс салығы - </w:t>
      </w:r>
    </w:p>
    <w:bookmarkEnd w:id="24"/>
    <w:bookmarkStart w:name="z26" w:id="25"/>
    <w:p>
      <w:pPr>
        <w:spacing w:after="0"/>
        <w:ind w:left="0"/>
        <w:jc w:val="both"/>
      </w:pPr>
      <w:r>
        <w:rPr>
          <w:rFonts w:ascii="Times New Roman"/>
          <w:b w:val="false"/>
          <w:i w:val="false"/>
          <w:color w:val="000000"/>
          <w:sz w:val="28"/>
        </w:rPr>
        <w:t>
      45,1 пайыз;";</w:t>
      </w:r>
    </w:p>
    <w:bookmarkEnd w:id="25"/>
    <w:bookmarkStart w:name="z27" w:id="26"/>
    <w:p>
      <w:pPr>
        <w:spacing w:after="0"/>
        <w:ind w:left="0"/>
        <w:jc w:val="both"/>
      </w:pPr>
      <w:r>
        <w:rPr>
          <w:rFonts w:ascii="Times New Roman"/>
          <w:b w:val="false"/>
          <w:i w:val="false"/>
          <w:color w:val="000000"/>
          <w:sz w:val="28"/>
        </w:rPr>
        <w:t>
      4) тармақша жаңа редакцияда жазылсын:</w:t>
      </w:r>
    </w:p>
    <w:bookmarkEnd w:id="26"/>
    <w:bookmarkStart w:name="z28" w:id="27"/>
    <w:p>
      <w:pPr>
        <w:spacing w:after="0"/>
        <w:ind w:left="0"/>
        <w:jc w:val="both"/>
      </w:pPr>
      <w:r>
        <w:rPr>
          <w:rFonts w:ascii="Times New Roman"/>
          <w:b w:val="false"/>
          <w:i w:val="false"/>
          <w:color w:val="000000"/>
          <w:sz w:val="28"/>
        </w:rPr>
        <w:t>
      "4) әлеуметтік салық - 45,2 пайыз.";</w:t>
      </w:r>
    </w:p>
    <w:bookmarkEnd w:id="27"/>
    <w:bookmarkStart w:name="z29" w:id="28"/>
    <w:p>
      <w:pPr>
        <w:spacing w:after="0"/>
        <w:ind w:left="0"/>
        <w:jc w:val="both"/>
      </w:pPr>
      <w:r>
        <w:rPr>
          <w:rFonts w:ascii="Times New Roman"/>
          <w:b w:val="false"/>
          <w:i w:val="false"/>
          <w:color w:val="000000"/>
          <w:sz w:val="28"/>
        </w:rPr>
        <w:t>
      келесі мазмұндағы 3-1 тармағымен толықтырылсын:</w:t>
      </w:r>
    </w:p>
    <w:bookmarkEnd w:id="28"/>
    <w:bookmarkStart w:name="z30" w:id="29"/>
    <w:p>
      <w:pPr>
        <w:spacing w:after="0"/>
        <w:ind w:left="0"/>
        <w:jc w:val="both"/>
      </w:pPr>
      <w:r>
        <w:rPr>
          <w:rFonts w:ascii="Times New Roman"/>
          <w:b w:val="false"/>
          <w:i w:val="false"/>
          <w:color w:val="000000"/>
          <w:sz w:val="28"/>
        </w:rPr>
        <w:t>
      "3-1. 2017 жылға арналған қалалық бюджетте Нәтижелі жұмыспен қамтуды және жаппай кәсіпкерлікті дамытудың 2017 - 2021 жылдарға арналған бағдарламасы аясында, еңбек нарығын дамытуға бағытталған шараларды іске асыруға 184 180 мың теңге сомасында облыстық бюджеттен ағымдағы нысаналы трансферттер қарастырылғаны ескерілсін.".</w:t>
      </w:r>
    </w:p>
    <w:bookmarkEnd w:id="29"/>
    <w:bookmarkStart w:name="z31"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2" w:id="31"/>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31"/>
    <w:bookmarkStart w:name="z33" w:id="32"/>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2"/>
    <w:bookmarkStart w:name="z34" w:id="33"/>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экономика және қаржы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Р.Джантлеуова</w:t>
      </w:r>
    </w:p>
    <w:p>
      <w:pPr>
        <w:spacing w:after="0"/>
        <w:ind w:left="0"/>
        <w:jc w:val="both"/>
      </w:pPr>
      <w:r>
        <w:rPr>
          <w:rFonts w:ascii="Times New Roman"/>
          <w:b w:val="false"/>
          <w:i w:val="false"/>
          <w:color w:val="000000"/>
          <w:sz w:val="28"/>
        </w:rPr>
        <w:t>
      "29"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13/152 шешіміне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985"/>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14 538 417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7 216 057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209 059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жобалау,дамыту және (немесе) жайластыру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2 569 690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w:t>
            </w:r>
            <w:r>
              <w:br/>
            </w:r>
            <w:r>
              <w:rPr>
                <w:rFonts w:ascii="Times New Roman"/>
                <w:b w:val="false"/>
                <w:i w:val="false"/>
                <w:color w:val="000000"/>
                <w:sz w:val="20"/>
              </w:rPr>
              <w:t>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