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a1c6" w14:textId="e26a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Ақтау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2017 жылғы 15 желтоқсандағы № 12/137 шешімі. Маңғыстау облысы Әділет департаментінде 2018 жылғы 17 қаңтарда № 3511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2017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№15/173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"2018-2020 жылдарға арналған облыстық бюджет туралы" шешіміне (нормативтік құқықтық актілерді мемлекеттік тіркеу Тізілімінде №3497 болып тіркелген) сәйкес,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қалалық бюджет осы шешімнің қосымшасына сәйкес, оның ішінде 2018 жылға мынадай көлемдерде бекітілсін: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28 693 800,1 мың теңге, оның ішінде: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20 042 310,1 мың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119 687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3 993 604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4 538 199 мың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28 454 618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1 655 679,8 мың теңге, соның ішінде: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1 656 109,8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теңге, соның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1 416 497,7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1 416 497,7 мың теңге, соның ішінде: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1 656 109,8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725 226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485 613,9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Маңғыстау облысы Ақтау қалалық мәслихатының 25.12.2018 </w:t>
      </w:r>
      <w:r>
        <w:rPr>
          <w:rFonts w:ascii="Times New Roman"/>
          <w:b w:val="false"/>
          <w:i w:val="false"/>
          <w:color w:val="000000"/>
          <w:sz w:val="28"/>
        </w:rPr>
        <w:t>№ 21/226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2.Салықтық түсімдер бойынша қалалық бюджетке кірістерді бөлу нормативтері төмендегідей мөлшерде белгіленгені ескерілсін: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– 15,5 пайыз;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– 100 пайыз 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– 0 пайыз;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15,3 пайыз.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тармаққа өзгерістер енгізілді Маңғыстау облысы Ақтау қалалық мәслихатының 16.05.2018 </w:t>
      </w:r>
      <w:r>
        <w:rPr>
          <w:rFonts w:ascii="Times New Roman"/>
          <w:b w:val="false"/>
          <w:i w:val="false"/>
          <w:color w:val="000000"/>
          <w:sz w:val="28"/>
        </w:rPr>
        <w:t>№ 15/176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енгізіледі).; 07.12.2018 </w:t>
      </w:r>
      <w:r>
        <w:rPr>
          <w:rFonts w:ascii="Times New Roman"/>
          <w:b w:val="false"/>
          <w:i w:val="false"/>
          <w:color w:val="000000"/>
          <w:sz w:val="28"/>
        </w:rPr>
        <w:t>№ 20/220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қалалық бюджетте республикалық бюджеттен нысаналы ағымдағы трансферттер келесі мөлшерде қарастырылғаны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29 962 мың теңге − тілдік курстар бойынша тағылымдамадан өткен мұғалімдерге қосымша ақы төлеуге;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 мың теңге − оқу кезеңінде негізгі қызметкерді алмастырғаны үшін мұғалімдерге қосымша ақы төлеуге;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83 420 мың теңге − мемлекеттік атаулы әлеуметтік көмек төлеміне;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43 643 мың теңге − мүгедектерді жұмысқа орналастыру үшін арнайы жұмыс орындарын құруға жұмыс беруші шығындарын субсидиялауға;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4 183 мың теңге – "Өрлеу" пилоттық жобасы аясында 2014 жылдан бері оқытылған халықты жұмыспен қамту Орталығының әлеуметтік жұмыс жөніндегі консультанттар мен ассистенттердің еңбекақысын төлеуге;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61 766 мың теңге − 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асыруға;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42 994 мың теңге – нәтижелі жұмыспен қамтуды және жаппай кәсіпкерлікті дамытудың 2017-2021 жылдарға арналған Бағдарламасы шеңберінде, еңбек нарығын дамытуға бағытталған, іс-шараларын іске асыруға.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38 201 мың теңге – ұлттық тесттен өткен және бастауыш, негізгі мен жалпы орта білім беру бағдарламаларын іске асыратын мұғалімдердің педагогикалық шеберлігі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459 667 мың теңге – білім берудің жаңартылған мазмұны бойынша бастауыш, негізгі мен жалпы орта білім беру бағдарламаларын іске асыратын білім беру ұйымдарының мұғалімдеріне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2 405 мың теңге – жаңа бизнес-идеяларды іске асыруға мемлекеттік гранттар беруге.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тармаққа өзгерістер енгізілді Маңғыстау облысы Ақтау қалалық мәслихатының 16.05.2018 </w:t>
      </w:r>
      <w:r>
        <w:rPr>
          <w:rFonts w:ascii="Times New Roman"/>
          <w:b w:val="false"/>
          <w:i w:val="false"/>
          <w:color w:val="000000"/>
          <w:sz w:val="28"/>
        </w:rPr>
        <w:t>№ 15/176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07.12.2018 </w:t>
      </w:r>
      <w:r>
        <w:rPr>
          <w:rFonts w:ascii="Times New Roman"/>
          <w:b w:val="false"/>
          <w:i w:val="false"/>
          <w:color w:val="000000"/>
          <w:sz w:val="28"/>
        </w:rPr>
        <w:t>№ 20/220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Қалалық бюджетте жергілікті инвестициялық жобаларды жүзеге асыруға республикалық бюджеттен 2018 жылы – 4 025 163 мың теңге және 2020 жылы – 1 219 449 мың теңге бюджеттік нысаналы трансферттер көзделгені ескерілсін.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Маңғыстау облысы Ақтау қалалық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20/220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қалалық бюджетте ауылдық елді мекендердегі әлеуметтік саланың мамандарын әлеуметтік қолдау шараларын іске асыруға 3 607,5 мың теңге сомасында республикалық бюджеттен бюджеттік кредиттер көзделгені ескерілсін.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Маңғыстау облысы Ақтау қалалық мәслихатының 16.05.2018 </w:t>
      </w:r>
      <w:r>
        <w:rPr>
          <w:rFonts w:ascii="Times New Roman"/>
          <w:b w:val="false"/>
          <w:i w:val="false"/>
          <w:color w:val="000000"/>
          <w:sz w:val="28"/>
        </w:rPr>
        <w:t>№ 15/176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2018 жылға арналған қалалық бюджетте жергілікті инвестициялық жобаларды жүзеге асыруға облыстық бюджеттен ішкі қарыздар есебінен 3 175 608 мың теңге сомасында бюджеттік кредиттер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Маңғыстау облысы Ақтау қалалық мәслихатының 03.04.2018 </w:t>
      </w:r>
      <w:r>
        <w:rPr>
          <w:rFonts w:ascii="Times New Roman"/>
          <w:b w:val="false"/>
          <w:i w:val="false"/>
          <w:color w:val="000000"/>
          <w:sz w:val="28"/>
        </w:rPr>
        <w:t>№ 14/165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2018 жылға арналған қалалық бюджетте облыстық бюджеттен 9 815 мың теңге сомасында нысаналы ағымдағы трансферттер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 тармақпен толықтырылды - Маңғыстау облысы Ақтау қалалық мәслихатының 16.05.2018 </w:t>
      </w:r>
      <w:r>
        <w:rPr>
          <w:rFonts w:ascii="Times New Roman"/>
          <w:b w:val="false"/>
          <w:i w:val="false"/>
          <w:color w:val="000000"/>
          <w:sz w:val="28"/>
        </w:rPr>
        <w:t>№ 15/176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5-3.Алып тасталды- Маңғыстау облысы Ақтау қалалық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20/220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2018 жылға арналған қалалық бюджетте Қазақстан Республикасы Үкіметінің резервінен 2 345 312,9 мың теңге сомасында нысаналы ағымдағы трансферттер қарастырылғаны ескерілсін.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5-4 тармақпен толықтырылды - Маңғыстау облысы Ақтау қалалық мәслихатының 13.07.2018 </w:t>
      </w:r>
      <w:r>
        <w:rPr>
          <w:rFonts w:ascii="Times New Roman"/>
          <w:b w:val="false"/>
          <w:i w:val="false"/>
          <w:color w:val="000000"/>
          <w:sz w:val="28"/>
        </w:rPr>
        <w:t>№ 17/193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2018 жылға арналған қалалық бюджетте Қазақстан Республикасы Үкіметінің резервінен 1 024 000 мың теңге сомасында нысаналы даму трансферттер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5-5 тармақпен толықтырылды - Маңғыстау облысы Ақтау қалалық мәслихатының 13.07.2018 </w:t>
      </w:r>
      <w:r>
        <w:rPr>
          <w:rFonts w:ascii="Times New Roman"/>
          <w:b w:val="false"/>
          <w:i w:val="false"/>
          <w:color w:val="000000"/>
          <w:sz w:val="28"/>
        </w:rPr>
        <w:t>№ 17/193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 әкімдігінің резерві 8 000 мың теңге сомасында бекітілсін.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бюджеттің атқарылу үдерісінде секвестрге жатпайтын 2018 жылға арналған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Қалалық бюджет пен Өмірзақ ауылы бюджеттері арасындағы жалпы сипаттағы трансферттер көлемі 2018-2020 жылдарға үш жылдық кезеңге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"Ақтау қалалық мәслихатының аппараты" мемлекеттік мекемесі (аппарат басшысы -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шешімнің орындалуын бақылау қалалық мәслихаттың экономика </w:t>
      </w:r>
      <w:r>
        <w:rPr>
          <w:rFonts w:ascii="Times New Roman"/>
          <w:b w:val="false"/>
          <w:i w:val="false"/>
          <w:color w:val="000000"/>
          <w:sz w:val="28"/>
        </w:rPr>
        <w:t>және бюджет мәселелері жөніндегі тұрақты комиссиясына жүктелсін (Б.Шапқан).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Маңғыстау облысының 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2018 жылдың 1 қаңтарынан басталатын қатынастарға қатысты таралады.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Шапқан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басшысының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_____________М.Жубаназароа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Ақтау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Ақтау қалалық мәслихатының 25.12.2018 </w:t>
      </w:r>
      <w:r>
        <w:rPr>
          <w:rFonts w:ascii="Times New Roman"/>
          <w:b w:val="false"/>
          <w:i w:val="false"/>
          <w:color w:val="ff0000"/>
          <w:sz w:val="28"/>
        </w:rPr>
        <w:t>№ 21/226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368"/>
        <w:gridCol w:w="260"/>
        <w:gridCol w:w="496"/>
        <w:gridCol w:w="4129"/>
        <w:gridCol w:w="3896"/>
        <w:gridCol w:w="287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Сомасы, мың теңге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28 693 800,1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20 042 310,1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8 169 516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8 169 516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4 513 222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4 513 222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5 325 902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3 167 511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1 832 744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826 243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397 752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847 427,1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847 427,1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119 687,0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47 279,0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кiрiсі бөлiгiнің түсiмдері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37 379,0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3 993 604,0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2 202 265,0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2 202 265,0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4 538 199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4 538 199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Функционалдық топ 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28 454 618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12 153 110,3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1 930 967,3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1 929 867,3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9 570 229,9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5 257 292,1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4 755 051,6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4 272 215,4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1 241 122,1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1 860 561,5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2 534 500,5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2 534 500,5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1 655 679,8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-1 416 497,7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1 416 497,7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171"/>
        <w:gridCol w:w="3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20 325 348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223 740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67 466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10 943 937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10 580 517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5 909 853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1 605 409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1 605 193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1 603 136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3 561 553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3 193 208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533 056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51 278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51 135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2 513 547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2 513 547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1 784 315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646 998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101 663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34"/>
        <w:gridCol w:w="6579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23 318 323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19 758 551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7 715 513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7 715 513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4 824 863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4 824 863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5 000 583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3 314 865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1 303 847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1 000 486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233 321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кiрiсі бөлiгiнің түсiмдері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2 107 002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1 219 449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1 219 449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171"/>
        <w:gridCol w:w="3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23 318 323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230 453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26 555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11 117 938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10 754 275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5 974 659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1 977 140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1 651 018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1 666 767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3 414 076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3 399 668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937 974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1 381 202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569 797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3 836 024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3 836 024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3 836 024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54 510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2 148 798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2 148 798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1 369 496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115 290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БЮДЖЕТТІҢ АТҚАРЫЛУ ҮДЕРІСІНДЕ СЕКВЕСТРГЕ ЖАТПАЙТЫН 2018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3008"/>
        <w:gridCol w:w="3008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 әкімшілігі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 ПЕН ӨМІРЗАҚ АУЫЛЫ БЮДЖЕТТЕРІ АРАСЫНДАҒЫ ЖАЛПЫ СИПАТТАҒЫ ТРАНСФЕРТТЕР КӨЛЕМІ 2018-2020 ЖЫЛДАРҒА АРНАЛҒАН ҮШ ЖЫЛДЫҚ КЕЗЕҢГЕ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Маңғыстау облысы Ақтау қалалық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20/220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"/>
        <w:gridCol w:w="1438"/>
        <w:gridCol w:w="1438"/>
        <w:gridCol w:w="1439"/>
        <w:gridCol w:w="1293"/>
        <w:gridCol w:w="2191"/>
        <w:gridCol w:w="2191"/>
        <w:gridCol w:w="2192"/>
      </w:tblGrid>
      <w:tr>
        <w:trPr/>
        <w:tc>
          <w:tcPr>
            <w:tcW w:w="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 БЮДЖЕТІНЕ БЕРІЛЕТІН БЮДЖЕТТІК СУБВЕНЦИЯЛАР КӨЛЕМІ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