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5b6db" w14:textId="b15b6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әкімдігінің 2017 жылғы 13 желтоқсандағы № 2479 қаулысы. Маңғыстау облысы Әділет департаментінде 2017 жылғы 29 желтоқсанда № 3498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2007 жылғы 27 шілдедегі 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2018 жылға арналған мектепке дейінгі тәрбие мен оқытуға мемлекеттік білім беру тапсырысы, ата-ана төлемақысының мөлшері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"Ақтау қалалық білім бөлімі" мемлекеттік мекемесі (С.Тулебаева) осы қаулының әділет органдарында мемлекеттік тіркелуін,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Г.Қалмұратоваға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"Ақтау қалалық білім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С.Д. Тулебаева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"13_" 12 2017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Өмірзақ ауылының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Е.Р. Сарыев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12 2017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Ақтау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13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2479 қаулысына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мектепке дейінгі тәрбие мен оқытуға мемлекеттік білім беру тапсырысы, ата-ана төлемақысының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8"/>
        <w:gridCol w:w="1426"/>
        <w:gridCol w:w="935"/>
        <w:gridCol w:w="977"/>
        <w:gridCol w:w="1180"/>
        <w:gridCol w:w="567"/>
        <w:gridCol w:w="1427"/>
        <w:gridCol w:w="1427"/>
        <w:gridCol w:w="978"/>
        <w:gridCol w:w="1427"/>
        <w:gridCol w:w="568"/>
      </w:tblGrid>
      <w:tr>
        <w:trPr>
          <w:trHeight w:val="30" w:hRule="atLeast"/>
        </w:trPr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ұйымдарындағы топтар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 (жеке меншік, мемлекеттік мектепке дейінгі ұйымдар)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ата-ананың бір айдағы төлемақы мөлшері (теңге) (жеке меншік, мемлекеттік мектепке дейінгі ұйымдар)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болатын шағын-орталықтар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 болатын шағын-орталықтар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 болатын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шағын-орталықтар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 болатын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шағын-орталықтар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 болатын шағын-орталықтар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 болатын шағын-орталықтар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 болатын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шағын-орталықтар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 болатын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шағын-орталықтар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1-ден 3-ке дейінгі топтар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4-тен 5-ке дейінгі топтар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6-дан 7-ге дейінгі топтар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8-ден 9-ға дейінгі топтар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10-нан және оданда артық топтар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аев ______________улебаева ______________ "Ақтау қалалық білім бөлімі" ММ басшысы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