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9bc" w14:textId="dccf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2016 жылғы 14 желтоқсандағы №2272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2017 жылғы 2 қарашадағы № 2133 қаулысы. Маңғыстау облысы Әділет департаментінде 2017 жылғы 17 қарашада № 3460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2016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2272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№3247 болып тіркелген,2017 жылдың 24 қаңтарындағы №11(9197) "Маңғыстау" газетінде және2017 жылдың 24 қаңтарында Қазақстан Республикасы нормативтік құқықтық актілерінің Эталондық бақылау банкінде жарияланған)қаулысына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сәйкес,2017 жылға арналған мектепке дейінгі тәрбие мен оқытуға мемлекеттік білім беру тапсырысы, ата-ана төлемақысының мөлшері бекітілсін.";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білім бөлімі" мемлекеттік мекемесі (С.Тулебаева)осы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Көшмағанбетовке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С.Д. Тулебаева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11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2133қаулысына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471"/>
        <w:gridCol w:w="964"/>
        <w:gridCol w:w="1007"/>
        <w:gridCol w:w="1216"/>
        <w:gridCol w:w="584"/>
        <w:gridCol w:w="1471"/>
        <w:gridCol w:w="1471"/>
        <w:gridCol w:w="754"/>
        <w:gridCol w:w="1472"/>
        <w:gridCol w:w="586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бір айдағы төлемақы мөлшері (теңге) (жеке меншік, мемлекеттік мектепке дейінгі ұйымдар)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Мектепжанындағытолықкүнболатыншағын-орталықтар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шағын-орталықтар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Мектепжанындағытолықкүн болатыншағын-орталықтар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жарты күн болатыншағын-орталықтар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жәнеодандаартықтоптар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