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3a1a" w14:textId="8c93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21 қазандағы №5/58 "Әлеуметтік көмек көрсету, оның мөлшерлерін белгілеу және Ақтау қаласының мұқтаж азаматтардың жекелеген санаттарының тізбесін айқындау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2017 жылғы 3 қазандағы № 10/117 шешімі. Маңғыстау облысы Әділет департаментінде 2017 жылғы 1 қарашада № 3447 болып тіркелді. Күші жойылды-Маңғыстау облысы Ақтау қалалық мәслихатының 2021 жылғы 16 сәуірдегі № 2/18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қалалық мәслихатының 16.04.2021 </w:t>
      </w:r>
      <w:r>
        <w:rPr>
          <w:rFonts w:ascii="Times New Roman"/>
          <w:b w:val="false"/>
          <w:i w:val="false"/>
          <w:color w:val="ff0000"/>
          <w:sz w:val="28"/>
        </w:rPr>
        <w:t>№2/18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Заңына, сондай-ақ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және 2017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"Жоғары білім алуға ақы төлеу үшін білім беру грантын беру ережесін бекіту туралы" Қазақстан Республикасы Үкіметінің 2008 жылғы 23 қаңтардағы № 58 қаулысына өзгерістер мен толықтырулар енгізу туралы" қаулыларына сәйкес Ақтау қалалық мәслихаты ШЕШІМ ҚАБЫЛДАДЫ: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2016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 5/58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көрсету, оның мөлшерлерін белгілеу және Ақтау қаласының мұқтаж азаматтардың жекелеген санаттарының тізбесін айқындау қағидаларын бекіту туралы" шешімінің (нормативтік құқықтық актілерді мемлекеттік тіркеу Тізілімінде № 3190 болып тіркелген, "Әділет" ақпараттық-құқықтық жүйесінде 2016 жылғы 6 желтоқсанында жарияланған) келесідей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көмек көрсету, оның мөлшерлерін белгілеу және Ақтау қаласының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14-1 тармақпен толықтырылсын: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Жергілікті бюджет қаражаты есебінен білім беру гранттары өңірлердің кадрларға қажеттілігі ескеріле отырып, талапкерлер өтініш білдірген нақты мамандықтар, тіл бөлімдері мен оқу нысандары бойынша ЖОО-да оқу үшін мамандықтар кезектілігіне сай білім беру грантын беру туралы куәлікті берумен қоса ҰБТ немесе КТ нәтижелері бойынша сертификаттар баллдарына сәйкес конкурстық негізде беріледі.";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сөйлем келесідей редакцияда жазылсын: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жоғары оқу орындарындағы оқу ақысын төлеуге әлеуметтік көмек алу үшін өтініш беруші Уәкілетті органға немесе кент, ауыл, ауылдық округтің әкіміне өтінішке қоса мынадай құжаттарды ұсынады:";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арнайы шартты (интернатурада немесе резидентурада оқитындар үшін);";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9) тармақшамен толықтырылсын: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жергілікті бюджет есебінен білім беру грантын тағайындау туралы куәлік.".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"Ақтау қалалық мәслихатының аппараты" мемлекеттік мекемесі (аппарат басшысы - Д.Телегенова)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 ресми жариялануын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(Ы.Көшербай)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ажыратылып жазылуы: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"ЖОО-да" - "жоғары оқу орындарында";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"ҰБТ" - "ұлттық біріңғай тестілеу";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"КТ" - "кешенді тестілеу".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жұмыспен қамту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Г.Хайрлиева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қазан 2017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М.Жұбаназарова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қазан 2017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облыстық білім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З.Тастемірова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"13" қазан 2017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