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345b" w14:textId="d7534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2016 жылғы 9 желтоқсандағы № 6/67 "2017-2019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2017 жылғы 3 қазандағы № 10/114 шешімі. Маңғыстау облысы Әділет департаментінде 2017 жылғы 23 қазанда № 3442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2017 жылғы 29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13/157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"Облыстық мәслихаттың 2016 жылғы 8 желтоқсандағы №6/65 "2017-2019 жылдарға арналған облыстық бюджет туралы" шешіміне өзгерістер енгізу туралы" шешіміне (нормативтік құқықтық актілерді мемлекеттік тіркеу Тізілімінде №3437 болып тіркелген) сәйкес Ақтау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2016 жылғы 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№6/67</w:t>
      </w:r>
      <w:r>
        <w:rPr>
          <w:rFonts w:ascii="Times New Roman"/>
          <w:b w:val="false"/>
          <w:i w:val="false"/>
          <w:color w:val="000000"/>
          <w:sz w:val="28"/>
        </w:rPr>
        <w:t xml:space="preserve"> "2017-2019 жылдарға арналған қалалық бюджет туралы" шешіміне (нормативтік құқықтық актілерді мемлекеттік тіркеу Тізілімінде № 3229 болып тіркелген, Қазақстан Республикасының нормативтік құқықтық актілерінің Эталондық бақылау банкінде 2017 жылғы 10 қаңтарда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қалалық бюджет қосымшаға сәйкес, оның ішінде 2017 жылға мынадай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21 514 103,6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18 568 172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142 034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1 943 345,6 мың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860 552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21 580 883,6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4 008 402 мың теңге, соның ішінде: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4 008 602 мың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200 мың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мың теңге, соның ішінде: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4 075 182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4 075 182 мың теңге, соның ішінде: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4 008 602 мың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200 мың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66 780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2017 жылға арналған қалалық бюджетте жергілікті инвестициялық жобаларды жүзеге асыруға облыстық бюджеттен ішкі қарыздар есебінен 4 005 198 мың теңге сомасында бюджеттік кредиттер қарастырылғаны ескерілсін.";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 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Қала әкімдігінің резерві 13 000 мың теңге сомасында бекітілсін.".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"Ақтау қалалық мәслихатының аппараты" мемлекеттік мекемесі (аппарат басшысы - Д. Телегенова) осы шешім Маңғыстау облысының әділет департаментінде мемлекеттік тіркелгеннен кейін, оның Қазақстан Республикасының нормативтік құқықтық актілерінің Эталондық бақылау банкінде және бұқаралық ақпарат құралдарында ресми жариялануын қамтамасыз етсін.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Ақтау қалалық мәслихатының экономика және бюджет мәселелері жөніндегі тұрақты комиссиясына жүктелсін (Б. Шапқан).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Маңғыстау облысының әділет департаментінде мемлекеттік тіркелген күннен бастап күшіне енеді, ол алғашқы ресми жарияланған күнінен кейін күнтізбелік он күн өткен соң қолданысқа енгізіледі және 2017 жылдың 1 қаңтарынан басталатын қатынастарға қатысты таралады.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Молдағұлов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"Ақтау қалалық экономика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жоспарлау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басшысының міндетін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Жубаназарова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"9" қазан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Ақтау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941"/>
        <w:gridCol w:w="607"/>
        <w:gridCol w:w="32"/>
        <w:gridCol w:w="6310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1. КІРІСТЕР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21 514 103,6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18 568 172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7 365 129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7 365 129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5 048 001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5 048 001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4 337 803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2 907 450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300 442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1 129 911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833 638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350 682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жүргiзгенi үшiн алынатын алымдар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411 695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673 771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673 771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309 830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баж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309 830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142 034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кiрiсі бөлiгiнің түсiмдері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81 191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81 191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түсетiн түсімдер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1 943 345,6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бекітілген мемлекеттiк мүлiктi сату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1 057 911,6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бекітілген мемлекеттiк мүлiктi сату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1 057 911,6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885 434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791 637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860 552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860 552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094"/>
        <w:gridCol w:w="1094"/>
        <w:gridCol w:w="605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21 580 883,6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283 221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109 753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26 206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60 783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10 906 116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10 706 204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5 743 272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281 396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407 331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1 922 851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1 268 419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970 657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164 527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164 527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1 594 225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1 592 037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252 570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702 943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5 191 042,3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2 225 803,3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2 062 615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98 793,3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2 863 872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677 964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887 890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1 209 209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709 136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330 071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267 424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133 818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объектілерін дамыту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356 038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356 038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310 229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53 050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49 056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2 108 893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2 108 893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1 459 494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571 730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173 290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2 750,6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67 076,7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67 076,7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64 013,7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4 008 402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4 008 602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4 005 198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4 005 198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4 005 198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-4 075 182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4 075 182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4 008 602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