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e46d" w14:textId="acfe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2016 жылғы 30 наурыздағы № 548 "Б" корпусы мемлекеттік әкімшілік қызметшілерінің қызметін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әкімдігінің 2017 жылғы 9 наурыздағы № 467 қаулысы. Маңғыстау облысы Әділет департаментінде 2017 жылғы 30 наурызда № 3305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және Маңғыстау облысының әділет департаментінің 2017 жылғы 1 ақпандағы № 10-11-762 ұсынысының негізінде Ақтау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Ақтау қаласы әкімдігінің 2016 жылғы 30 наурыздағы </w:t>
      </w:r>
      <w:r>
        <w:rPr>
          <w:rFonts w:ascii="Times New Roman"/>
          <w:b w:val="false"/>
          <w:i w:val="false"/>
          <w:color w:val="000000"/>
          <w:sz w:val="28"/>
        </w:rPr>
        <w:t>№ 548</w:t>
      </w:r>
      <w:r>
        <w:rPr>
          <w:rFonts w:ascii="Times New Roman"/>
          <w:b w:val="false"/>
          <w:i w:val="false"/>
          <w:color w:val="000000"/>
          <w:sz w:val="28"/>
        </w:rPr>
        <w:t xml:space="preserve">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3040 болып тіркелген, 2016 жылдың 16 мамырында "Әділет" ақпараттық-құқықтық жүйесінде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2. "Ақтау қаласы әкімінің аппараты" мемлекеттік мекемесі (Е.Қ. Туретаев)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