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69d7" w14:textId="dd96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29 тамыздағы № 208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2014 жылғы 17 наурыздағы № 52 Маңғыстау облысы әкімдігінің қаулысына толықтырулар енгізу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2017 жылғы 6 қарашадағы № 266 қаулысы. Маңғыстау облысы Әділет департаментінде 2017 жылғы 23 қарашада № 3465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2014 жылғы 29 тамыздағы </w:t>
      </w:r>
      <w:r>
        <w:rPr>
          <w:rFonts w:ascii="Times New Roman"/>
          <w:b w:val="false"/>
          <w:i w:val="false"/>
          <w:color w:val="000000"/>
          <w:sz w:val="28"/>
        </w:rPr>
        <w:t>№ 208</w:t>
      </w:r>
      <w:r>
        <w:rPr>
          <w:rFonts w:ascii="Times New Roman"/>
          <w:b w:val="false"/>
          <w:i w:val="false"/>
          <w:color w:val="000000"/>
          <w:sz w:val="28"/>
        </w:rPr>
        <w:t xml:space="preserve">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регламентін бекіту туралы" 2014 жылғы 17 наурыздағы № 52 Маңғыстау облысы әкімдігінің қаулысына толықтырулар енгізу туралы" қаулысының (нормативтік құқықтық актілерді мемлекеттік тіркеу Тізілімінде № 2513 болып тіркелген, 2014 жылғы 23 қазандағы "Маңғыстау" газетінде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xml:space="preserve">
      2. "Маңғыстау облысының жолаушылар көлігі және автомобиль жолдары басқармасы" мемлекеттік мекемесі (Ә.Б. Көшербаев)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 </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3"/>
    <w:bookmarkStart w:name="z4"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жолаушылар</w:t>
      </w:r>
    </w:p>
    <w:p>
      <w:pPr>
        <w:spacing w:after="0"/>
        <w:ind w:left="0"/>
        <w:jc w:val="both"/>
      </w:pPr>
      <w:r>
        <w:rPr>
          <w:rFonts w:ascii="Times New Roman"/>
          <w:b w:val="false"/>
          <w:i w:val="false"/>
          <w:color w:val="000000"/>
          <w:sz w:val="28"/>
        </w:rPr>
        <w:t xml:space="preserve">
      көлігі және автомобиль жолдары </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xml:space="preserve">
      басшысы Ә.Б. Көшербаев </w:t>
      </w:r>
    </w:p>
    <w:p>
      <w:pPr>
        <w:spacing w:after="0"/>
        <w:ind w:left="0"/>
        <w:jc w:val="both"/>
      </w:pPr>
      <w:r>
        <w:rPr>
          <w:rFonts w:ascii="Times New Roman"/>
          <w:b w:val="false"/>
          <w:i w:val="false"/>
          <w:color w:val="000000"/>
          <w:sz w:val="28"/>
        </w:rPr>
        <w:t>
      "06" қараша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