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3d4" w14:textId="186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8 желтоқсандағы № 6/65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2017 жылғы 29 қыркүйектегі № 13/157 шешімі. Маңғыстау облысы Әділет департаментінде 2017 жылғы 13 қазанда № 3437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облыстық бюджет туралы" шешіміне (нормативтік құқықтық актілерді мемлекеттік тіркеу Тізілімінде №3228 болып тіркелген, 2017 жылғы 7 қаңтардағы №2 "Маңғыстау"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2017 - 2019 жылдарға арналған облыстық бюджет қосымшаға сәйкес, тиісінше, оның ішінде 2017 жылға,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107 627 177,7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70 230 054,0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4 162 167,5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9 784,0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33 225 172,2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106 627 996,8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6 628 552,0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7 642 076,0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1 013 524,0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716 319,0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716 319,0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6 345 690,1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6 345 690,1 мың теңге.";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хатшысының өкілетін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Өрісбаев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10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6"/>
        <w:gridCol w:w="926"/>
        <w:gridCol w:w="317"/>
        <w:gridCol w:w="6454"/>
        <w:gridCol w:w="2996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107 627 177,7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4 162 167,5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2 604 764,9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2 604 764,9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33 225 172,2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106 627 996,8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2 026 124,0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1 688 945,0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5 842 378,0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5 832 309,0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4 446 391,0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20 036 885,0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8 352 049,0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4 374 611,0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10 576 359,0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12 303 753,8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10 750 456,0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2 563 541,0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2 744 225,0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2 469 192,0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9 428 721,1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3 058 532,1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6 370 189,0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3 330 448,0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5 324 297,0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1 332 328,0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46 439,5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2 493 029,0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объектiлерiн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объектiлерiн дамыту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дамыту, архивтер мен құжаттама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саласындағы, архив ісін басқару жөніндегі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2 140 765,0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1 287 183,0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2 540 851,4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38 016 539,7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38 016 539,7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246 312,4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6 628 552,0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7 642 076,0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6 253 835,0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жобалауға және салуға кредит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962 924,0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кредитттердің сомаларын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-6 345 690,1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6 345 690,1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7 080 618,0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7 080 618,0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50 600,0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ажыратылып жазылуы: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"ЖИТС" - жұқтырылған иммун тапшылығы синдромы.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