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a96a" w14:textId="b96a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асыл тұқымды мал шаруашылығын дамытуды, мал шаруашылығының өнімділігін және өнім сапасын арттыруды субсидиялау нормативтері мен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2017 жылғы 12 қыркүйектегі № 211 қаулысы. Маңғыстау облысы Әділет департаментінде 2017 жылғы 27 қыркүйекте № 3433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8 шілдедегі "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кешенді және ауылдық аумақтарды дамытуды мемлекеттік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Ауыл шаруашылығы министрінің 2017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"Асыл тұқымды мал шаруашылығын дамытуды, мал шаруашылығының өнімділігін және өнім сапасын арттыруды субсидиялау қағидаларын бекіту туралы" бұйрығына (Нормативтік құқықтық актілерді мемлекеттік тіркеу тізілімінде № 14813 болып тіркелген)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мал шаруашылығы салалары бойынша ауыл шаруашылығы жануарларының азығына кеткен шығындар құнының 50 %-ға дейінгі мөлшерін өтеуге арналған субсидиялар нормативтері;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шаруашылығы жануарларының азығына кеткен шығындар құнының 50 %-ға дейінгі мөлшерін өтеуге арналған субсидиялау бағыты бойынша ауыл шаруашылығы тауар өндірушілеріне қойылатын өлшемдер мен талаптар;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шаруашылығын дамытуды, мал шаруашылығының өнiмдiлiгiн және өнім сапасын арттыруды субсидиялау бағыттары бойынша субсидиялар нормативтері мен көлемдері.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ауыл шаруашылығы басқармасы" мемлекеттік мекемесі (С.Б. Берішбаев) осы қаулының Қазақстан Республикасы нормативтік құқықтық актілерінің Эталондық бақылау банкінде және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Жүсіповке жүктелсін.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күннен бастап күнтізбелік он күн өткен соң қолданысқа енеді.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С.Б. Берішбаев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09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"12" 09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Мал шаруашылығы салалары бойынша ауыл шаруашылығы жануарларының азығына кеткен шығындар құнының 50 %-ға дейінгі мөлшерін өтеуге арналған субсидиялар нормативтері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1"/>
        <w:gridCol w:w="2282"/>
        <w:gridCol w:w="1647"/>
        <w:gridCol w:w="6090"/>
      </w:tblGrid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жануарларының азығына кеткен шығындар құнының 50 %-ға дейінгі мөлшерін өтеуге арналған субсидиялау бағыты бойынша ауыл шаруашылығы тауар өндірушілеріне қойылатын өлшемдер мен талаптар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461"/>
        <w:gridCol w:w="4745"/>
      </w:tblGrid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Өлшемдер мен талаптар</w:t>
            </w:r>
          </w:p>
        </w:tc>
      </w:tr>
      <w:tr>
        <w:trPr>
          <w:trHeight w:val="30" w:hRule="atLeast"/>
        </w:trPr>
        <w:tc>
          <w:tcPr>
            <w:tcW w:w="1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жануарларының азығына кеткен шығындар құнының 50 %-ға дейінгі мөлшерін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Аналық мал басының болуы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малдарда бірдейлендіру нөмірлерінің және олардың ауыл шаруашылығы жануарларын сәйкестендіру жөніндегі деректер базасында тіркелуінің болуы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Ветеринариялық, ветеринариялық-санитариялық іс-шараларды ұйымдастыру және жүзеге асыру, зоотехникалық есепті жүргізу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211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өнiмдiлiгiн және өнім сапасын арттыруды субсидиялау бағыттары бойынша субсидиялар нормативтері мен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3291"/>
        <w:gridCol w:w="2609"/>
        <w:gridCol w:w="2609"/>
        <w:gridCol w:w="2792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көлем, бас/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шаруашылығында селекциялық және асыл тұқымдық жұмыстарды жүргізу: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тұқымдық зауыттар мен шаруашылықтардағы асыл тұқымды қойлардың аналық басы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қойлар сатып алу: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тұсақтар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тұқымдық қошқарлар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және шетелдік асыл тұқымды репродукторлардан ата-енелік/ата-тектік нысандағы асыл тұқымды тәуліктік балапан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бағыттағы асыл тұқымды ірі қара мал сатып алу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жылқылар сатып алу: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байталдар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еркек жылқылар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 өндірісінің құнын арзандату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қайта өндеу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қайта өндеу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еті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жануарларының азығына кеткен шығындар құнының 50 %-ға дейінгі мөлшерін өтеу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Жұмыртқалы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шаруашылығы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