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ae1f" w14:textId="52da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5 маусымдағы № 137 қаулысы. Маңғыстау облысы Әділет департаментінде 2017 жылғы 5 шілдеде № 3388 болып тіркелді. Күші жойылды- Маңғыстау облысы әкімдігінің 2020 жылғы 27 наурыздағы № 49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27.03.2020 </w:t>
      </w:r>
      <w:r>
        <w:rPr>
          <w:rFonts w:ascii="Times New Roman"/>
          <w:b w:val="false"/>
          <w:i w:val="false"/>
          <w:color w:val="ff0000"/>
          <w:sz w:val="28"/>
        </w:rPr>
        <w:t xml:space="preserve">№ 49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Денсаулық сақтау және әлеуметтік даму министрінің 2016 жылғы 30 маусымдағы </w:t>
      </w:r>
      <w:r>
        <w:rPr>
          <w:rFonts w:ascii="Times New Roman"/>
          <w:b w:val="false"/>
          <w:i w:val="false"/>
          <w:color w:val="000000"/>
          <w:sz w:val="28"/>
        </w:rPr>
        <w:t>№ 579</w:t>
      </w:r>
      <w:r>
        <w:rPr>
          <w:rFonts w:ascii="Times New Roman"/>
          <w:b w:val="false"/>
          <w:i w:val="false"/>
          <w:color w:val="000000"/>
          <w:sz w:val="28"/>
        </w:rPr>
        <w:t xml:space="preserve"> "Қазақстан Республикасы Денсаулық сақтау және әлеуметтік даму министрінің кейбір бұйрықтарына өзгерістер мен толықтырулар енгізу туралы" бұйрығына (Нормативтік құқықтық актілерді мемлекеттік тіркеу Тізілімінде № 14368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342</w:t>
      </w:r>
      <w:r>
        <w:rPr>
          <w:rFonts w:ascii="Times New Roman"/>
          <w:b w:val="false"/>
          <w:i w:val="false"/>
          <w:color w:val="000000"/>
          <w:sz w:val="28"/>
        </w:rPr>
        <w:t xml:space="preserve"> "Әлеуметтік-еңбек саласындағы мемлекеттік көрсетілетін қызмет регламенттерін бекіту туралы" қаулысына (Нормативтік құқықтық актілерді мемлекеттік тіркеу Тізілімінде № 2900 болып тіркелген, 2015 жылғы 21 желтоқсанда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"Жұмыссыз азаматтарды тіркеу және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мынадай мазмұндағы 9-1 тармақпен толықтырылсын:</w:t>
      </w:r>
    </w:p>
    <w:bookmarkEnd w:id="4"/>
    <w:bookmarkStart w:name="z5" w:id="5"/>
    <w:p>
      <w:pPr>
        <w:spacing w:after="0"/>
        <w:ind w:left="0"/>
        <w:jc w:val="both"/>
      </w:pPr>
      <w:r>
        <w:rPr>
          <w:rFonts w:ascii="Times New Roman"/>
          <w:b w:val="false"/>
          <w:i w:val="false"/>
          <w:color w:val="000000"/>
          <w:sz w:val="28"/>
        </w:rPr>
        <w:t>
      "9-1. Көрсетілетін қызметті алушы осы Стандарттың 9 тармағында</w:t>
      </w:r>
    </w:p>
    <w:bookmarkEnd w:id="5"/>
    <w:bookmarkStart w:name="z6" w:id="6"/>
    <w:p>
      <w:pPr>
        <w:spacing w:after="0"/>
        <w:ind w:left="0"/>
        <w:jc w:val="both"/>
      </w:pPr>
      <w:r>
        <w:rPr>
          <w:rFonts w:ascii="Times New Roman"/>
          <w:b w:val="false"/>
          <w:i w:val="false"/>
          <w:color w:val="000000"/>
          <w:sz w:val="28"/>
        </w:rPr>
        <w:t>
      көзделген тізбеге сәйкес құжаттардың толық топтамасын ұсынбаған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6"/>
    <w:bookmarkStart w:name="z7" w:id="7"/>
    <w:p>
      <w:pPr>
        <w:spacing w:after="0"/>
        <w:ind w:left="0"/>
        <w:jc w:val="both"/>
      </w:pPr>
      <w:r>
        <w:rPr>
          <w:rFonts w:ascii="Times New Roman"/>
          <w:b w:val="false"/>
          <w:i w:val="false"/>
          <w:color w:val="000000"/>
          <w:sz w:val="28"/>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мынадай мазмұндағы 3-1 тармақпен толықтырылсын:</w:t>
      </w:r>
    </w:p>
    <w:bookmarkEnd w:id="9"/>
    <w:bookmarkStart w:name="z10" w:id="10"/>
    <w:p>
      <w:pPr>
        <w:spacing w:after="0"/>
        <w:ind w:left="0"/>
        <w:jc w:val="both"/>
      </w:pPr>
      <w:r>
        <w:rPr>
          <w:rFonts w:ascii="Times New Roman"/>
          <w:b w:val="false"/>
          <w:i w:val="false"/>
          <w:color w:val="000000"/>
          <w:sz w:val="28"/>
        </w:rPr>
        <w:t>
      "3-1. көрсетілетін қызметті беруші мынадай негіздер:</w:t>
      </w:r>
    </w:p>
    <w:bookmarkEnd w:id="10"/>
    <w:bookmarkStart w:name="z11" w:id="1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1"/>
    <w:bookmarkStart w:name="z12" w:id="1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ережесiнде белгіленген талаптарға сәйкес келмеуі бойынша мемлекеттік қызметтерді көрсетуден бас тартады.</w:t>
      </w:r>
    </w:p>
    <w:bookmarkEnd w:id="12"/>
    <w:bookmarkStart w:name="z13" w:id="13"/>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13"/>
    <w:bookmarkStart w:name="z14" w:id="14"/>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мынадай мазмұндағы 9-1 тармақпен толықтырылсын:</w:t>
      </w:r>
    </w:p>
    <w:bookmarkEnd w:id="15"/>
    <w:bookmarkStart w:name="z16" w:id="16"/>
    <w:p>
      <w:pPr>
        <w:spacing w:after="0"/>
        <w:ind w:left="0"/>
        <w:jc w:val="both"/>
      </w:pPr>
      <w:r>
        <w:rPr>
          <w:rFonts w:ascii="Times New Roman"/>
          <w:b w:val="false"/>
          <w:i w:val="false"/>
          <w:color w:val="000000"/>
          <w:sz w:val="28"/>
        </w:rPr>
        <w:t>
      "9-1. Көрсетілетін қызметті алушы осы Стандарттың 9 тармағында көзделген тізбеге сәйкес құжаттардың толық топтамасын ұсынбаған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16"/>
    <w:bookmarkStart w:name="z17" w:id="17"/>
    <w:p>
      <w:pPr>
        <w:spacing w:after="0"/>
        <w:ind w:left="0"/>
        <w:jc w:val="both"/>
      </w:pPr>
      <w:r>
        <w:rPr>
          <w:rFonts w:ascii="Times New Roman"/>
          <w:b w:val="false"/>
          <w:i w:val="false"/>
          <w:color w:val="000000"/>
          <w:sz w:val="28"/>
        </w:rPr>
        <w:t xml:space="preserve">
      "Жұмыссыз азаматтарға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мынадай мазмұндағы 9-1 тармақпен толықтырылсын:</w:t>
      </w:r>
    </w:p>
    <w:bookmarkEnd w:id="19"/>
    <w:bookmarkStart w:name="z20" w:id="20"/>
    <w:p>
      <w:pPr>
        <w:spacing w:after="0"/>
        <w:ind w:left="0"/>
        <w:jc w:val="both"/>
      </w:pPr>
      <w:r>
        <w:rPr>
          <w:rFonts w:ascii="Times New Roman"/>
          <w:b w:val="false"/>
          <w:i w:val="false"/>
          <w:color w:val="000000"/>
          <w:sz w:val="28"/>
        </w:rPr>
        <w:t>
      "9-1. Көрсетілетін қызметті алушы осы Стандарттың 9 тармағында көзделген тізбеге сәйкес құжаттардың толық топтамасын ұсынбаған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20"/>
    <w:bookmarkStart w:name="z21" w:id="21"/>
    <w:p>
      <w:pPr>
        <w:spacing w:after="0"/>
        <w:ind w:left="0"/>
        <w:jc w:val="both"/>
      </w:pPr>
      <w:r>
        <w:rPr>
          <w:rFonts w:ascii="Times New Roman"/>
          <w:b w:val="false"/>
          <w:i w:val="false"/>
          <w:color w:val="000000"/>
          <w:sz w:val="28"/>
        </w:rPr>
        <w:t xml:space="preserve">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регламентінде:</w:t>
      </w:r>
    </w:p>
    <w:bookmarkEnd w:id="21"/>
    <w:bookmarkStart w:name="z22" w:id="22"/>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22"/>
    <w:bookmarkStart w:name="z23" w:id="23"/>
    <w:p>
      <w:pPr>
        <w:spacing w:after="0"/>
        <w:ind w:left="0"/>
        <w:jc w:val="both"/>
      </w:pPr>
      <w:r>
        <w:rPr>
          <w:rFonts w:ascii="Times New Roman"/>
          <w:b w:val="false"/>
          <w:i w:val="false"/>
          <w:color w:val="000000"/>
          <w:sz w:val="28"/>
        </w:rPr>
        <w:t>
      мынадай мазмұндағы 3-1 тармақпен толықтырылсын:</w:t>
      </w:r>
    </w:p>
    <w:bookmarkEnd w:id="23"/>
    <w:bookmarkStart w:name="z24" w:id="24"/>
    <w:p>
      <w:pPr>
        <w:spacing w:after="0"/>
        <w:ind w:left="0"/>
        <w:jc w:val="both"/>
      </w:pPr>
      <w:r>
        <w:rPr>
          <w:rFonts w:ascii="Times New Roman"/>
          <w:b w:val="false"/>
          <w:i w:val="false"/>
          <w:color w:val="000000"/>
          <w:sz w:val="28"/>
        </w:rPr>
        <w:t>
      "3-1. Көрсетілетін қызметті алушы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"Мүгедектерге протездік-ортопедиялық көмек ұсыну үшін оларға құжаттарды ресімдеу" мемлекеттік көрсетілетін қызмет стандартының (бұдан әрі – Стандарт) 9 тармағында көзделген тізбеге сәйкес құжаттардың толық емес топтамасын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24"/>
    <w:bookmarkStart w:name="z25" w:id="25"/>
    <w:p>
      <w:pPr>
        <w:spacing w:after="0"/>
        <w:ind w:left="0"/>
        <w:jc w:val="both"/>
      </w:pPr>
      <w:r>
        <w:rPr>
          <w:rFonts w:ascii="Times New Roman"/>
          <w:b w:val="false"/>
          <w:i w:val="false"/>
          <w:color w:val="000000"/>
          <w:sz w:val="28"/>
        </w:rPr>
        <w:t>
      көрсетілетін қызметті беруші мынадай негіздер:</w:t>
      </w:r>
    </w:p>
    <w:bookmarkEnd w:id="25"/>
    <w:bookmarkStart w:name="z26" w:id="2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26"/>
    <w:bookmarkStart w:name="z27"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бекітілген, Мүгедектердi протездік-ортопедиялық көмекпен және техникалық көмекшi (орнын толтырушы) құралдармен қамтамасыз ету қағидаларында (Нормативтік құқықтық актілерді мемлекеттік тіркеу Тізілімінде № 10370 болып тіркелген, "Әділет" ақпараттық-құқықтық жүйесінде 2015 жылғы 3 наурызда жарияланған) белгіленген талаптарға сәйкес келмеуі;</w:t>
      </w:r>
    </w:p>
    <w:bookmarkEnd w:id="27"/>
    <w:bookmarkStart w:name="z28" w:id="28"/>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28"/>
    <w:bookmarkStart w:name="z29" w:id="29"/>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мемлекеттік қызмет көрсетуден</w:t>
      </w:r>
      <w:r>
        <w:rPr>
          <w:rFonts w:ascii="Times New Roman"/>
          <w:b w:val="false"/>
          <w:i w:val="false"/>
          <w:color w:val="000000"/>
          <w:sz w:val="28"/>
        </w:rPr>
        <w:t xml:space="preserve"> бас тартудың себептерін көрсете отырып, жауап жібереді.</w:t>
      </w:r>
    </w:p>
    <w:bookmarkEnd w:id="29"/>
    <w:bookmarkStart w:name="z31" w:id="3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w:t>
      </w:r>
      <w:r>
        <w:rPr>
          <w:rFonts w:ascii="Times New Roman"/>
          <w:b w:val="false"/>
          <w:i w:val="false"/>
          <w:color w:val="000000"/>
          <w:sz w:val="28"/>
        </w:rPr>
        <w:t xml:space="preserve"> себептерін жойған жағдайда, көрсетілетін қызметті алушы көрсетілетін мемлекеттік қызметті алу үшін қайта жүгінеді.";</w:t>
      </w:r>
    </w:p>
    <w:bookmarkEnd w:id="30"/>
    <w:bookmarkStart w:name="z33" w:id="31"/>
    <w:p>
      <w:pPr>
        <w:spacing w:after="0"/>
        <w:ind w:left="0"/>
        <w:jc w:val="both"/>
      </w:pPr>
      <w:r>
        <w:rPr>
          <w:rFonts w:ascii="Times New Roman"/>
          <w:b w:val="false"/>
          <w:i w:val="false"/>
          <w:color w:val="000000"/>
          <w:sz w:val="28"/>
        </w:rPr>
        <w:t xml:space="preserve">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p>
    <w:bookmarkEnd w:id="31"/>
    <w:bookmarkStart w:name="z34" w:id="32"/>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мынадай мазмұндағы 3-1 тармақпен толықтырылсын:</w:t>
      </w:r>
    </w:p>
    <w:bookmarkEnd w:id="33"/>
    <w:bookmarkStart w:name="z36" w:id="34"/>
    <w:p>
      <w:pPr>
        <w:spacing w:after="0"/>
        <w:ind w:left="0"/>
        <w:jc w:val="both"/>
      </w:pPr>
      <w:r>
        <w:rPr>
          <w:rFonts w:ascii="Times New Roman"/>
          <w:b w:val="false"/>
          <w:i w:val="false"/>
          <w:color w:val="000000"/>
          <w:sz w:val="28"/>
        </w:rPr>
        <w:t>
      "3-1. Көрсетілетін қызметті алушы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"Мүгедектерді сурдо-тифлотехникалық және міндетті гигиеналық құралдармен қамтамасыз ету" мемлекеттік көрсетілетін қызмет стандартының (бұдан әрі – Стандарт) 9 тармағында көзделген тізбеге сәйкес құжаттардың топтамасын толық ұсынбаған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34"/>
    <w:bookmarkStart w:name="z37" w:id="35"/>
    <w:p>
      <w:pPr>
        <w:spacing w:after="0"/>
        <w:ind w:left="0"/>
        <w:jc w:val="both"/>
      </w:pPr>
      <w:r>
        <w:rPr>
          <w:rFonts w:ascii="Times New Roman"/>
          <w:b w:val="false"/>
          <w:i w:val="false"/>
          <w:color w:val="000000"/>
          <w:sz w:val="28"/>
        </w:rPr>
        <w:t>
      көрсетілетін қызметті беруші мынадай негіздер:</w:t>
      </w:r>
    </w:p>
    <w:bookmarkEnd w:id="35"/>
    <w:bookmarkStart w:name="z38" w:id="3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36"/>
    <w:bookmarkStart w:name="z39" w:id="3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бекітілген Мүгедектердi протездік-ортопедиялық көмекпен және техникалық көмекшi (орнын толтырушы) құралдармен қамтамасыз ету қағидаларында (Нормативтік құқықтық актілерді мемлекеттік тіркеу Тізілімінде № 10370 болып тіркелген, "Әділет" ақпараттық-құқықтық жүйесінде 2015 жылғы 3 наурызда жарияланған) белгіленген талаптарға сәйкес келмеуі;</w:t>
      </w:r>
    </w:p>
    <w:bookmarkEnd w:id="37"/>
    <w:bookmarkStart w:name="z40" w:id="38"/>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38"/>
    <w:bookmarkStart w:name="z41" w:id="39"/>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 себептерін көрсете отырып, жауап жібереді.</w:t>
      </w:r>
    </w:p>
    <w:bookmarkEnd w:id="39"/>
    <w:bookmarkStart w:name="z42" w:id="4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40"/>
    <w:bookmarkStart w:name="z43" w:id="41"/>
    <w:p>
      <w:pPr>
        <w:spacing w:after="0"/>
        <w:ind w:left="0"/>
        <w:jc w:val="both"/>
      </w:pPr>
      <w:r>
        <w:rPr>
          <w:rFonts w:ascii="Times New Roman"/>
          <w:b w:val="false"/>
          <w:i w:val="false"/>
          <w:color w:val="000000"/>
          <w:sz w:val="28"/>
        </w:rPr>
        <w:t xml:space="preserve">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мынадай мазмұндағы 3-1 тармақпен толықтырылсын:</w:t>
      </w:r>
    </w:p>
    <w:bookmarkEnd w:id="43"/>
    <w:bookmarkStart w:name="z46" w:id="44"/>
    <w:p>
      <w:pPr>
        <w:spacing w:after="0"/>
        <w:ind w:left="0"/>
        <w:jc w:val="both"/>
      </w:pPr>
      <w:r>
        <w:rPr>
          <w:rFonts w:ascii="Times New Roman"/>
          <w:b w:val="false"/>
          <w:i w:val="false"/>
          <w:color w:val="000000"/>
          <w:sz w:val="28"/>
        </w:rPr>
        <w:t>
      "3-1. көрсетілетін қызметті беруші мынадай негіздер:</w:t>
      </w:r>
    </w:p>
    <w:bookmarkEnd w:id="44"/>
    <w:bookmarkStart w:name="z47"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белгіленеді;</w:t>
      </w:r>
    </w:p>
    <w:bookmarkEnd w:id="45"/>
    <w:bookmarkStart w:name="z48" w:id="4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қағидаларында (Нормативтiк құқықтық актілерді мемлекеттiк тiркеу Тізілімінде 2015 жылғы 30 маусымда № 11507 болып тіркелген, "Әділет" ақпараттық-құқықтық жүйесінде 2015 жылғы 20 шілдеде жарияланған) белгіленген талаптарға сәйкес келмеуі бойынша мемлекеттік қызметтерді көрсетуден бас тартады.</w:t>
      </w:r>
    </w:p>
    <w:bookmarkEnd w:id="46"/>
    <w:bookmarkStart w:name="z49" w:id="47"/>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47"/>
    <w:bookmarkStart w:name="z50" w:id="48"/>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мынадай мазмұндағы 9-1 тармақпен толықтырылсын:</w:t>
      </w:r>
    </w:p>
    <w:bookmarkEnd w:id="49"/>
    <w:bookmarkStart w:name="z52" w:id="50"/>
    <w:p>
      <w:pPr>
        <w:spacing w:after="0"/>
        <w:ind w:left="0"/>
        <w:jc w:val="both"/>
      </w:pPr>
      <w:r>
        <w:rPr>
          <w:rFonts w:ascii="Times New Roman"/>
          <w:b w:val="false"/>
          <w:i w:val="false"/>
          <w:color w:val="000000"/>
          <w:sz w:val="28"/>
        </w:rPr>
        <w:t>
      "9-1. Көрсетілетін қызметті алушы осы Стандарттың 9 тармағында көзделген тізбеге сәйкес құжаттардың толық топтамасын ұсынбаған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50"/>
    <w:bookmarkStart w:name="z53" w:id="51"/>
    <w:p>
      <w:pPr>
        <w:spacing w:after="0"/>
        <w:ind w:left="0"/>
        <w:jc w:val="both"/>
      </w:pPr>
      <w:r>
        <w:rPr>
          <w:rFonts w:ascii="Times New Roman"/>
          <w:b w:val="false"/>
          <w:i w:val="false"/>
          <w:color w:val="000000"/>
          <w:sz w:val="28"/>
        </w:rPr>
        <w:t xml:space="preserve">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мынадай мазмұндағы 3-1 тармақпен толықтырылсын:</w:t>
      </w:r>
    </w:p>
    <w:bookmarkEnd w:id="53"/>
    <w:bookmarkStart w:name="z56" w:id="54"/>
    <w:p>
      <w:pPr>
        <w:spacing w:after="0"/>
        <w:ind w:left="0"/>
        <w:jc w:val="both"/>
      </w:pPr>
      <w:r>
        <w:rPr>
          <w:rFonts w:ascii="Times New Roman"/>
          <w:b w:val="false"/>
          <w:i w:val="false"/>
          <w:color w:val="000000"/>
          <w:sz w:val="28"/>
        </w:rPr>
        <w:t>
      "3-1. көрсетілетін қызметті беруші мынадай негіздер:</w:t>
      </w:r>
    </w:p>
    <w:bookmarkEnd w:id="54"/>
    <w:bookmarkStart w:name="z57"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55"/>
    <w:bookmarkStart w:name="z58"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w:t>
      </w:r>
    </w:p>
    <w:bookmarkEnd w:id="56"/>
    <w:bookmarkStart w:name="z59" w:id="57"/>
    <w:p>
      <w:pPr>
        <w:spacing w:after="0"/>
        <w:ind w:left="0"/>
        <w:jc w:val="both"/>
      </w:pPr>
      <w:r>
        <w:rPr>
          <w:rFonts w:ascii="Times New Roman"/>
          <w:b w:val="false"/>
          <w:i w:val="false"/>
          <w:color w:val="000000"/>
          <w:sz w:val="28"/>
        </w:rPr>
        <w:t>
      көрсету үшін қажетті ұсынылған материалдардың, объектілердің, деректердің және мәліметтердің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бұйрығымен бекітілген Мемлекеттік атаулы әлеуметтік көмекті тағайындау және төлеу қағидаларында (Нормативтiк құқықтық актілерді мемлекеттiк тiркеу Тізілімінде № 11426 болып тіркелген, "Әділет" ақпараттық-құқықтық жүйесінде 2015 жылғы 9 шілдеде жарияланған) белгіленген талаптарға сәйкес келмеуі бойынша мемлекеттік қызметтерді көрсетуден бас тартады.</w:t>
      </w:r>
    </w:p>
    <w:bookmarkEnd w:id="57"/>
    <w:bookmarkStart w:name="z60" w:id="5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58"/>
    <w:bookmarkStart w:name="z61" w:id="59"/>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 xml:space="preserve">: </w:t>
      </w:r>
    </w:p>
    <w:bookmarkEnd w:id="59"/>
    <w:bookmarkStart w:name="z62" w:id="60"/>
    <w:p>
      <w:pPr>
        <w:spacing w:after="0"/>
        <w:ind w:left="0"/>
        <w:jc w:val="both"/>
      </w:pPr>
      <w:r>
        <w:rPr>
          <w:rFonts w:ascii="Times New Roman"/>
          <w:b w:val="false"/>
          <w:i w:val="false"/>
          <w:color w:val="000000"/>
          <w:sz w:val="28"/>
        </w:rPr>
        <w:t>
      мынадай мазмұндағы 9-1 тармақпен толықтырылсын:</w:t>
      </w:r>
    </w:p>
    <w:bookmarkEnd w:id="60"/>
    <w:bookmarkStart w:name="z63" w:id="61"/>
    <w:p>
      <w:pPr>
        <w:spacing w:after="0"/>
        <w:ind w:left="0"/>
        <w:jc w:val="both"/>
      </w:pPr>
      <w:r>
        <w:rPr>
          <w:rFonts w:ascii="Times New Roman"/>
          <w:b w:val="false"/>
          <w:i w:val="false"/>
          <w:color w:val="000000"/>
          <w:sz w:val="28"/>
        </w:rPr>
        <w:t>
      "9-1. Көрсетілетін қызметті алушы Стандарттың 9 тармағында көзделген тізбеге сәйкес құжаттардың толық емес топтамасын немесе қолданылу мерзімі өткен құжаттарды ұсынған жағдайларда, Мемлекеттік корпорация қызметкері өтінішті қабылдаудан бас тарту туралы қолхат береді.";</w:t>
      </w:r>
    </w:p>
    <w:bookmarkEnd w:id="61"/>
    <w:bookmarkStart w:name="z64" w:id="62"/>
    <w:p>
      <w:pPr>
        <w:spacing w:after="0"/>
        <w:ind w:left="0"/>
        <w:jc w:val="both"/>
      </w:pPr>
      <w:r>
        <w:rPr>
          <w:rFonts w:ascii="Times New Roman"/>
          <w:b w:val="false"/>
          <w:i w:val="false"/>
          <w:color w:val="000000"/>
          <w:sz w:val="28"/>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мынадай мазмұндағы 3-1 тармақпен толықтырылсын:</w:t>
      </w:r>
    </w:p>
    <w:bookmarkEnd w:id="64"/>
    <w:bookmarkStart w:name="z67" w:id="65"/>
    <w:p>
      <w:pPr>
        <w:spacing w:after="0"/>
        <w:ind w:left="0"/>
        <w:jc w:val="both"/>
      </w:pPr>
      <w:r>
        <w:rPr>
          <w:rFonts w:ascii="Times New Roman"/>
          <w:b w:val="false"/>
          <w:i w:val="false"/>
          <w:color w:val="000000"/>
          <w:sz w:val="28"/>
        </w:rPr>
        <w:t>
      "3-1. Көрсетілетін қызметті алушы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(бұдан әрі – Стандарт) 9-тармағында көзделген тізбеге сәйкес құжаттардың толық емес топтамасын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65"/>
    <w:bookmarkStart w:name="z68" w:id="66"/>
    <w:p>
      <w:pPr>
        <w:spacing w:after="0"/>
        <w:ind w:left="0"/>
        <w:jc w:val="both"/>
      </w:pPr>
      <w:r>
        <w:rPr>
          <w:rFonts w:ascii="Times New Roman"/>
          <w:b w:val="false"/>
          <w:i w:val="false"/>
          <w:color w:val="000000"/>
          <w:sz w:val="28"/>
        </w:rPr>
        <w:t>
      көрсетілетін қызметті беруші мынадай негіздер:</w:t>
      </w:r>
    </w:p>
    <w:bookmarkEnd w:id="66"/>
    <w:bookmarkStart w:name="z69" w:id="6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w:t>
      </w:r>
      <w:r>
        <w:rPr>
          <w:rFonts w:ascii="Times New Roman"/>
          <w:b w:val="false"/>
          <w:i w:val="false"/>
          <w:color w:val="000000"/>
          <w:sz w:val="28"/>
        </w:rPr>
        <w:t xml:space="preserve"> (мәліметтердің) дәйексіздігін белгілеу;</w:t>
      </w:r>
    </w:p>
    <w:bookmarkEnd w:id="67"/>
    <w:bookmarkStart w:name="z71" w:id="6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отыз сағат ымдау тілі маманының әлеуметтік қызметтерін ұсыну қағидаларында (Нормативтiк құқықтық актілерді мемлекеттiк тiркеу Тізілімінде № 10370 болып тіркелген, "Әділет" ақпараттық-құқықтық жүйесінде 2015 жылғы 3 наурызда жарияланған) белгіленген талаптарға сәйкес келмеуі;</w:t>
      </w:r>
    </w:p>
    <w:bookmarkEnd w:id="68"/>
    <w:bookmarkStart w:name="z72" w:id="6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69"/>
    <w:bookmarkStart w:name="z73" w:id="70"/>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мемлекеттік қызмет көрсетуден бас тартудың себептерін көрсете отырып, жауап жібереді.</w:t>
      </w:r>
    </w:p>
    <w:bookmarkEnd w:id="70"/>
    <w:bookmarkStart w:name="z74" w:id="7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71"/>
    <w:bookmarkStart w:name="z75" w:id="72"/>
    <w:p>
      <w:pPr>
        <w:spacing w:after="0"/>
        <w:ind w:left="0"/>
        <w:jc w:val="both"/>
      </w:pPr>
      <w:r>
        <w:rPr>
          <w:rFonts w:ascii="Times New Roman"/>
          <w:b w:val="false"/>
          <w:i w:val="false"/>
          <w:color w:val="000000"/>
          <w:sz w:val="28"/>
        </w:rPr>
        <w:t xml:space="preserve">
      "Мүгедектерге кресло-арбалар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2"/>
    <w:bookmarkStart w:name="z76" w:id="73"/>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73"/>
    <w:bookmarkStart w:name="z77" w:id="74"/>
    <w:p>
      <w:pPr>
        <w:spacing w:after="0"/>
        <w:ind w:left="0"/>
        <w:jc w:val="both"/>
      </w:pPr>
      <w:r>
        <w:rPr>
          <w:rFonts w:ascii="Times New Roman"/>
          <w:b w:val="false"/>
          <w:i w:val="false"/>
          <w:color w:val="000000"/>
          <w:sz w:val="28"/>
        </w:rPr>
        <w:t>
      мынадай мазмұндағы 3-1 тармақпен толықтырылсын:</w:t>
      </w:r>
    </w:p>
    <w:bookmarkEnd w:id="74"/>
    <w:bookmarkStart w:name="z78" w:id="75"/>
    <w:p>
      <w:pPr>
        <w:spacing w:after="0"/>
        <w:ind w:left="0"/>
        <w:jc w:val="both"/>
      </w:pPr>
      <w:r>
        <w:rPr>
          <w:rFonts w:ascii="Times New Roman"/>
          <w:b w:val="false"/>
          <w:i w:val="false"/>
          <w:color w:val="000000"/>
          <w:sz w:val="28"/>
        </w:rPr>
        <w:t>
      "3-1. Көрсетілетін қызметті алушы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"Мүгедектерге кресло-арбалар беру" мемлекеттік көрсетілетін қызмет стандартының (бұдан әрі – Стандарт) 9 тармағында көзделген тізбеге сәйкес құжаттардың топтамасын толық ұсынбаған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75"/>
    <w:bookmarkStart w:name="z79" w:id="76"/>
    <w:p>
      <w:pPr>
        <w:spacing w:after="0"/>
        <w:ind w:left="0"/>
        <w:jc w:val="both"/>
      </w:pPr>
      <w:r>
        <w:rPr>
          <w:rFonts w:ascii="Times New Roman"/>
          <w:b w:val="false"/>
          <w:i w:val="false"/>
          <w:color w:val="000000"/>
          <w:sz w:val="28"/>
        </w:rPr>
        <w:t>
      көрсетілетін қызметті беруші мынадай негіздер:</w:t>
      </w:r>
    </w:p>
    <w:bookmarkEnd w:id="76"/>
    <w:bookmarkStart w:name="z80" w:id="7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анықтау;</w:t>
      </w:r>
    </w:p>
    <w:bookmarkEnd w:id="77"/>
    <w:bookmarkStart w:name="z81" w:id="7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бекітілген Мүгедектердi арнаулы жүріп-тұру құралдарымен қамтамасыз ету қағидаларында (Нормативтiк құқықтық актілерді мемлекеттiк тiркеу Тізілімінде № 10370 болып тіркелген, "Әділет" ақпараттық-құқықтық жүйесінде 2015 жылғы 3 наурызда жарияланған) белгіленген талаптарға сәйкес келмеуі;</w:t>
      </w:r>
    </w:p>
    <w:bookmarkEnd w:id="78"/>
    <w:bookmarkStart w:name="z82" w:id="7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79"/>
    <w:bookmarkStart w:name="z83" w:id="80"/>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 себептерін көрсете отырып, жауап жібереді.</w:t>
      </w:r>
    </w:p>
    <w:bookmarkEnd w:id="80"/>
    <w:bookmarkStart w:name="z84" w:id="8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көрсетілетін мемлекеттік қызметті алу үшін қайта жүгінеді.";</w:t>
      </w:r>
    </w:p>
    <w:bookmarkEnd w:id="81"/>
    <w:bookmarkStart w:name="z85" w:id="82"/>
    <w:p>
      <w:pPr>
        <w:spacing w:after="0"/>
        <w:ind w:left="0"/>
        <w:jc w:val="both"/>
      </w:pPr>
      <w:r>
        <w:rPr>
          <w:rFonts w:ascii="Times New Roman"/>
          <w:b w:val="false"/>
          <w:i w:val="false"/>
          <w:color w:val="000000"/>
          <w:sz w:val="28"/>
        </w:rPr>
        <w:t xml:space="preserve">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2"/>
    <w:bookmarkStart w:name="z86" w:id="83"/>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83"/>
    <w:bookmarkStart w:name="z87" w:id="84"/>
    <w:p>
      <w:pPr>
        <w:spacing w:after="0"/>
        <w:ind w:left="0"/>
        <w:jc w:val="both"/>
      </w:pPr>
      <w:r>
        <w:rPr>
          <w:rFonts w:ascii="Times New Roman"/>
          <w:b w:val="false"/>
          <w:i w:val="false"/>
          <w:color w:val="000000"/>
          <w:sz w:val="28"/>
        </w:rPr>
        <w:t>
      мынадай мазмұндағы 3-1 тармақпен толықтырылсын:</w:t>
      </w:r>
    </w:p>
    <w:bookmarkEnd w:id="84"/>
    <w:bookmarkStart w:name="z88" w:id="85"/>
    <w:p>
      <w:pPr>
        <w:spacing w:after="0"/>
        <w:ind w:left="0"/>
        <w:jc w:val="both"/>
      </w:pPr>
      <w:r>
        <w:rPr>
          <w:rFonts w:ascii="Times New Roman"/>
          <w:b w:val="false"/>
          <w:i w:val="false"/>
          <w:color w:val="000000"/>
          <w:sz w:val="28"/>
        </w:rPr>
        <w:t>
      "3-1. Көрсетілетін қызметті алушы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"Мүгедектерді санаторий-курорттық емдеумен қамтамасыз ету" мемлекеттік көрсетілетін қызмет стандартының (бұдан әрі – Стандарт) 9 тармағында көзделген тізбеге сәйкес құжаттардың толық емес топтамасын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85"/>
    <w:bookmarkStart w:name="z89" w:id="86"/>
    <w:p>
      <w:pPr>
        <w:spacing w:after="0"/>
        <w:ind w:left="0"/>
        <w:jc w:val="both"/>
      </w:pPr>
      <w:r>
        <w:rPr>
          <w:rFonts w:ascii="Times New Roman"/>
          <w:b w:val="false"/>
          <w:i w:val="false"/>
          <w:color w:val="000000"/>
          <w:sz w:val="28"/>
        </w:rPr>
        <w:t>
      көрсетілетін қызметті беруші мынадай негіздер:</w:t>
      </w:r>
    </w:p>
    <w:bookmarkEnd w:id="86"/>
    <w:bookmarkStart w:name="z90" w:id="8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87"/>
    <w:bookmarkStart w:name="z91" w:id="8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бекітілген Мүгедектерге және мүгедек балаларға санаторий-курорттық емделудi ұсыну қағидаларында (Нормативтiк құқықтық актілерді мемлекеттiк тiркеу Тізілімінде № 10370 болып тіркелген, "Әділет" ақпараттық-құқықтық жүйесінде 2015 жылғы 3 наурызда жарияланған) белгіленген талаптарға сәйкес келмеуі;</w:t>
      </w:r>
    </w:p>
    <w:bookmarkEnd w:id="88"/>
    <w:bookmarkStart w:name="z92" w:id="8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89"/>
    <w:bookmarkStart w:name="z93" w:id="90"/>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 себептерін көрсете отырып, жауап жібереді.</w:t>
      </w:r>
    </w:p>
    <w:bookmarkEnd w:id="90"/>
    <w:bookmarkStart w:name="z94" w:id="9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жүгінеді.";</w:t>
      </w:r>
    </w:p>
    <w:bookmarkEnd w:id="91"/>
    <w:bookmarkStart w:name="z95" w:id="92"/>
    <w:p>
      <w:pPr>
        <w:spacing w:after="0"/>
        <w:ind w:left="0"/>
        <w:jc w:val="both"/>
      </w:pPr>
      <w:r>
        <w:rPr>
          <w:rFonts w:ascii="Times New Roman"/>
          <w:b w:val="false"/>
          <w:i w:val="false"/>
          <w:color w:val="000000"/>
          <w:sz w:val="28"/>
        </w:rPr>
        <w:t xml:space="preserve">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2"/>
    <w:bookmarkStart w:name="z96" w:id="93"/>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мынадай мазмұндағы 3-1 тармақпен толықтырылсын:</w:t>
      </w:r>
    </w:p>
    <w:bookmarkEnd w:id="94"/>
    <w:bookmarkStart w:name="z98" w:id="95"/>
    <w:p>
      <w:pPr>
        <w:spacing w:after="0"/>
        <w:ind w:left="0"/>
        <w:jc w:val="both"/>
      </w:pPr>
      <w:r>
        <w:rPr>
          <w:rFonts w:ascii="Times New Roman"/>
          <w:b w:val="false"/>
          <w:i w:val="false"/>
          <w:color w:val="000000"/>
          <w:sz w:val="28"/>
        </w:rPr>
        <w:t>
      "3-1. Көрсетілетін қызметті алушы Стандарттың 9 тармағында көзделген тізбеге сәйкес құжаттардың толық емес топтамасын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95"/>
    <w:bookmarkStart w:name="z99" w:id="96"/>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6"/>
    <w:bookmarkStart w:name="z100" w:id="97"/>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97"/>
    <w:bookmarkStart w:name="z101" w:id="98"/>
    <w:p>
      <w:pPr>
        <w:spacing w:after="0"/>
        <w:ind w:left="0"/>
        <w:jc w:val="both"/>
      </w:pPr>
      <w:r>
        <w:rPr>
          <w:rFonts w:ascii="Times New Roman"/>
          <w:b w:val="false"/>
          <w:i w:val="false"/>
          <w:color w:val="000000"/>
          <w:sz w:val="28"/>
        </w:rPr>
        <w:t>
      мынадай мазмұндағы 3-1 тармақпен толықтырылсын:</w:t>
      </w:r>
    </w:p>
    <w:bookmarkEnd w:id="98"/>
    <w:bookmarkStart w:name="z102" w:id="99"/>
    <w:p>
      <w:pPr>
        <w:spacing w:after="0"/>
        <w:ind w:left="0"/>
        <w:jc w:val="both"/>
      </w:pPr>
      <w:r>
        <w:rPr>
          <w:rFonts w:ascii="Times New Roman"/>
          <w:b w:val="false"/>
          <w:i w:val="false"/>
          <w:color w:val="000000"/>
          <w:sz w:val="28"/>
        </w:rPr>
        <w:t>
      "3-1. Көрсетілетін қызметті алушы Стандарттың 9 тармағында көзделген тізбеге сәйкес құжаттардың толық емес топтамасын немесе қолданылу мерзімі өткен құжаттарды ұсынған жағдайларда, көрсетілетін қызметті беруші өтінішті қабылдаудан бас тартады және құжаттарды қабылдаудан бас тарту туралы қолхат береді.";</w:t>
      </w:r>
    </w:p>
    <w:bookmarkEnd w:id="99"/>
    <w:bookmarkStart w:name="z103" w:id="100"/>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(қызметкерлерінің) іс-қимылы тәртібін сипаттау" бөлімінде: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05" w:id="10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01"/>
    <w:bookmarkStart w:name="z106" w:id="102"/>
    <w:p>
      <w:pPr>
        <w:spacing w:after="0"/>
        <w:ind w:left="0"/>
        <w:jc w:val="both"/>
      </w:pPr>
      <w:r>
        <w:rPr>
          <w:rFonts w:ascii="Times New Roman"/>
          <w:b w:val="false"/>
          <w:i w:val="false"/>
          <w:color w:val="000000"/>
          <w:sz w:val="28"/>
        </w:rPr>
        <w:t>
      1) құжаттарды қабылдау және тіркеу – 15 (он бес) минут;</w:t>
      </w:r>
    </w:p>
    <w:bookmarkEnd w:id="102"/>
    <w:bookmarkStart w:name="z107" w:id="103"/>
    <w:p>
      <w:pPr>
        <w:spacing w:after="0"/>
        <w:ind w:left="0"/>
        <w:jc w:val="both"/>
      </w:pPr>
      <w:r>
        <w:rPr>
          <w:rFonts w:ascii="Times New Roman"/>
          <w:b w:val="false"/>
          <w:i w:val="false"/>
          <w:color w:val="000000"/>
          <w:sz w:val="28"/>
        </w:rPr>
        <w:t>
      2) құжаттарды қарау, нәтижені ресімдеу және көрсетілетін қызметті берушінің басшысына қол қоюға жолдау - 11 (он бір) жұмыс күні ішінде;</w:t>
      </w:r>
    </w:p>
    <w:bookmarkEnd w:id="103"/>
    <w:bookmarkStart w:name="z108" w:id="104"/>
    <w:p>
      <w:pPr>
        <w:spacing w:after="0"/>
        <w:ind w:left="0"/>
        <w:jc w:val="both"/>
      </w:pPr>
      <w:r>
        <w:rPr>
          <w:rFonts w:ascii="Times New Roman"/>
          <w:b w:val="false"/>
          <w:i w:val="false"/>
          <w:color w:val="000000"/>
          <w:sz w:val="28"/>
        </w:rPr>
        <w:t>
      3) құжаттармен танысу және мемлекеттік қызметті көрсету нәтижесіне қол қою – 2 (екі) жұмыс күні ішінде;</w:t>
      </w:r>
    </w:p>
    <w:bookmarkEnd w:id="104"/>
    <w:bookmarkStart w:name="z109" w:id="105"/>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w:t>
      </w:r>
    </w:p>
    <w:bookmarkEnd w:id="105"/>
    <w:bookmarkStart w:name="z110" w:id="106"/>
    <w:p>
      <w:pPr>
        <w:spacing w:after="0"/>
        <w:ind w:left="0"/>
        <w:jc w:val="both"/>
      </w:pPr>
      <w:r>
        <w:rPr>
          <w:rFonts w:ascii="Times New Roman"/>
          <w:b w:val="false"/>
          <w:i w:val="false"/>
          <w:color w:val="000000"/>
          <w:sz w:val="28"/>
        </w:rPr>
        <w:t>
      беру – 1 (бір) жұмыс күні ішінде.";</w:t>
      </w:r>
    </w:p>
    <w:bookmarkEnd w:id="106"/>
    <w:bookmarkStart w:name="z111" w:id="107"/>
    <w:p>
      <w:pPr>
        <w:spacing w:after="0"/>
        <w:ind w:left="0"/>
        <w:jc w:val="both"/>
      </w:pPr>
      <w:r>
        <w:rPr>
          <w:rFonts w:ascii="Times New Roman"/>
          <w:b w:val="false"/>
          <w:i w:val="false"/>
          <w:color w:val="000000"/>
          <w:sz w:val="28"/>
        </w:rPr>
        <w:t>
      "3. Мемлекеттік қызмет көрсету процесінде көрсетілетін қызмет берушінің құрылымдық бөлімшелерінің (қызметкерлерінің) өзара іс-қимылы тәртібін сипаттау" бөлімінде: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113"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08"/>
    <w:bookmarkStart w:name="z114" w:id="109"/>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қабылдайды, өтініштің үзбелі талонын береді және электрондық құжат айналымының бірыңғай жүйесінде тіркейді – 15 (он бес) минут;</w:t>
      </w:r>
    </w:p>
    <w:bookmarkEnd w:id="109"/>
    <w:bookmarkStart w:name="z115" w:id="110"/>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қарайды, мемлекеттік қызметті көрсету нәтижесін ресімдейді және көрсетілетін қызметті берушінің басшысына қол қоюға береді – 11 (он бір) жұмыс күні ішінде;</w:t>
      </w:r>
    </w:p>
    <w:bookmarkEnd w:id="110"/>
    <w:bookmarkStart w:name="z116" w:id="111"/>
    <w:p>
      <w:pPr>
        <w:spacing w:after="0"/>
        <w:ind w:left="0"/>
        <w:jc w:val="both"/>
      </w:pPr>
      <w:r>
        <w:rPr>
          <w:rFonts w:ascii="Times New Roman"/>
          <w:b w:val="false"/>
          <w:i w:val="false"/>
          <w:color w:val="000000"/>
          <w:sz w:val="28"/>
        </w:rPr>
        <w:t>
      3) көрсетілетін қызметті берушінің басшысы құжаттармен танысады, мемлекеттік қызметті көрсету нәтижесіне қол қояды және көрсетілетін қызметті берушінің жауапты орындаушысына жолдайды – 2 (екі) жұмыс күні ішінде;</w:t>
      </w:r>
    </w:p>
    <w:bookmarkEnd w:id="111"/>
    <w:bookmarkStart w:name="z117" w:id="112"/>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алушыға мемлекеттік қызметті көрсету жөніндегі журналда көрсетілетін қызметті алушының қолын қойдыртып мемлекеттік қызметті көрсету нәтижесін береді – 1 (бір) жұмыс күні ішінде.";</w:t>
      </w:r>
    </w:p>
    <w:bookmarkEnd w:id="112"/>
    <w:bookmarkStart w:name="z118" w:id="113"/>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3"/>
    <w:bookmarkStart w:name="z119" w:id="114"/>
    <w:p>
      <w:pPr>
        <w:spacing w:after="0"/>
        <w:ind w:left="0"/>
        <w:jc w:val="both"/>
      </w:pPr>
      <w:r>
        <w:rPr>
          <w:rFonts w:ascii="Times New Roman"/>
          <w:b w:val="false"/>
          <w:i w:val="false"/>
          <w:color w:val="000000"/>
          <w:sz w:val="28"/>
        </w:rPr>
        <w:t xml:space="preserve">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4"/>
    <w:bookmarkStart w:name="z120" w:id="115"/>
    <w:p>
      <w:pPr>
        <w:spacing w:after="0"/>
        <w:ind w:left="0"/>
        <w:jc w:val="both"/>
      </w:pPr>
      <w:r>
        <w:rPr>
          <w:rFonts w:ascii="Times New Roman"/>
          <w:b w:val="false"/>
          <w:i w:val="false"/>
          <w:color w:val="000000"/>
          <w:sz w:val="28"/>
        </w:rPr>
        <w:t xml:space="preserve">
      "1. Жалпы ережелер" </w:t>
      </w:r>
      <w:r>
        <w:rPr>
          <w:rFonts w:ascii="Times New Roman"/>
          <w:b w:val="false"/>
          <w:i w:val="false"/>
          <w:color w:val="000000"/>
          <w:sz w:val="28"/>
        </w:rPr>
        <w:t>бөлімінде</w:t>
      </w:r>
      <w:r>
        <w:rPr>
          <w:rFonts w:ascii="Times New Roman"/>
          <w:b w:val="false"/>
          <w:i w:val="false"/>
          <w:color w:val="000000"/>
          <w:sz w:val="28"/>
        </w:rPr>
        <w:t>:</w:t>
      </w:r>
    </w:p>
    <w:bookmarkEnd w:id="115"/>
    <w:bookmarkStart w:name="z121" w:id="116"/>
    <w:p>
      <w:pPr>
        <w:spacing w:after="0"/>
        <w:ind w:left="0"/>
        <w:jc w:val="both"/>
      </w:pPr>
      <w:r>
        <w:rPr>
          <w:rFonts w:ascii="Times New Roman"/>
          <w:b w:val="false"/>
          <w:i w:val="false"/>
          <w:color w:val="000000"/>
          <w:sz w:val="28"/>
        </w:rPr>
        <w:t>
      мынадай мазмұндағы 3-1 тармақпен толықтырылсын:</w:t>
      </w:r>
    </w:p>
    <w:bookmarkEnd w:id="116"/>
    <w:bookmarkStart w:name="z122" w:id="117"/>
    <w:p>
      <w:pPr>
        <w:spacing w:after="0"/>
        <w:ind w:left="0"/>
        <w:jc w:val="both"/>
      </w:pPr>
      <w:r>
        <w:rPr>
          <w:rFonts w:ascii="Times New Roman"/>
          <w:b w:val="false"/>
          <w:i w:val="false"/>
          <w:color w:val="000000"/>
          <w:sz w:val="28"/>
        </w:rPr>
        <w:t>
      "3-1. көрсетілетін қызметті беруші мынадай негіздер:</w:t>
      </w:r>
    </w:p>
    <w:bookmarkEnd w:id="117"/>
    <w:bookmarkStart w:name="z123" w:id="1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18"/>
    <w:bookmarkStart w:name="z124" w:id="11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"Кемтар балаларды әлеуметтiк және медициналық-педагогикалық түзеу арқылы қолдау туралы" Қазақстан Республикасы Заңының 16 бабымен белгіленген талаптарға сәйкес келмеуі бойынша мемлекеттік қызметтерді көрсетуден бас тартады.";</w:t>
      </w:r>
    </w:p>
    <w:bookmarkEnd w:id="119"/>
    <w:bookmarkStart w:name="z125" w:id="120"/>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120"/>
    <w:bookmarkStart w:name="z126" w:id="121"/>
    <w:p>
      <w:pPr>
        <w:spacing w:after="0"/>
        <w:ind w:left="0"/>
        <w:jc w:val="both"/>
      </w:pPr>
      <w:r>
        <w:rPr>
          <w:rFonts w:ascii="Times New Roman"/>
          <w:b w:val="false"/>
          <w:i w:val="false"/>
          <w:color w:val="000000"/>
          <w:sz w:val="28"/>
        </w:rPr>
        <w:t>
      мынадай мазмұндағы 9-1 тармақпен толықтырылсын:</w:t>
      </w:r>
    </w:p>
    <w:bookmarkEnd w:id="121"/>
    <w:bookmarkStart w:name="z127" w:id="122"/>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 тармағында көзделген тізбеге сәйкес құжаттардың толық емес топтамасын немесе қолданылу мерзімі өткен құжаттарды ұсынған жағдайларда, Мемлекеттік корпорацияның қызметкері өтінішті қабылдаудан бас тарту туралы қолхат береді.";</w:t>
      </w:r>
    </w:p>
    <w:bookmarkEnd w:id="122"/>
    <w:bookmarkStart w:name="z128" w:id="123"/>
    <w:p>
      <w:pPr>
        <w:spacing w:after="0"/>
        <w:ind w:left="0"/>
        <w:jc w:val="both"/>
      </w:pPr>
      <w:r>
        <w:rPr>
          <w:rFonts w:ascii="Times New Roman"/>
          <w:b w:val="false"/>
          <w:i w:val="false"/>
          <w:color w:val="000000"/>
          <w:sz w:val="28"/>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3"/>
    <w:bookmarkStart w:name="z129" w:id="124"/>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 xml:space="preserve">: </w:t>
      </w:r>
    </w:p>
    <w:bookmarkEnd w:id="124"/>
    <w:bookmarkStart w:name="z130" w:id="125"/>
    <w:p>
      <w:pPr>
        <w:spacing w:after="0"/>
        <w:ind w:left="0"/>
        <w:jc w:val="both"/>
      </w:pPr>
      <w:r>
        <w:rPr>
          <w:rFonts w:ascii="Times New Roman"/>
          <w:b w:val="false"/>
          <w:i w:val="false"/>
          <w:color w:val="000000"/>
          <w:sz w:val="28"/>
        </w:rPr>
        <w:t>
      мынадай мазмұндағы 9-1 тармақпен толықтырылсын:</w:t>
      </w:r>
    </w:p>
    <w:bookmarkEnd w:id="125"/>
    <w:bookmarkStart w:name="z131" w:id="126"/>
    <w:p>
      <w:pPr>
        <w:spacing w:after="0"/>
        <w:ind w:left="0"/>
        <w:jc w:val="both"/>
      </w:pPr>
      <w:r>
        <w:rPr>
          <w:rFonts w:ascii="Times New Roman"/>
          <w:b w:val="false"/>
          <w:i w:val="false"/>
          <w:color w:val="000000"/>
          <w:sz w:val="28"/>
        </w:rPr>
        <w:t>
      "9-1. Көрсетілетін қызметті алушы осы Стандартың 9 тармағында көзделген тізбеге сәйкес құжаттардың толық емес топтамасын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126"/>
    <w:bookmarkStart w:name="z132" w:id="127"/>
    <w:p>
      <w:pPr>
        <w:spacing w:after="0"/>
        <w:ind w:left="0"/>
        <w:jc w:val="both"/>
      </w:pPr>
      <w:r>
        <w:rPr>
          <w:rFonts w:ascii="Times New Roman"/>
          <w:b w:val="false"/>
          <w:i w:val="false"/>
          <w:color w:val="000000"/>
          <w:sz w:val="28"/>
        </w:rPr>
        <w:t xml:space="preserve">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7"/>
    <w:bookmarkStart w:name="z133" w:id="128"/>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128"/>
    <w:bookmarkStart w:name="z134" w:id="129"/>
    <w:p>
      <w:pPr>
        <w:spacing w:after="0"/>
        <w:ind w:left="0"/>
        <w:jc w:val="both"/>
      </w:pPr>
      <w:r>
        <w:rPr>
          <w:rFonts w:ascii="Times New Roman"/>
          <w:b w:val="false"/>
          <w:i w:val="false"/>
          <w:color w:val="000000"/>
          <w:sz w:val="28"/>
        </w:rPr>
        <w:t>
      мынадай мазмұндағы 9-1 тармақпен толықтырылсын:</w:t>
      </w:r>
    </w:p>
    <w:bookmarkEnd w:id="129"/>
    <w:bookmarkStart w:name="z135" w:id="130"/>
    <w:p>
      <w:pPr>
        <w:spacing w:after="0"/>
        <w:ind w:left="0"/>
        <w:jc w:val="both"/>
      </w:pPr>
      <w:r>
        <w:rPr>
          <w:rFonts w:ascii="Times New Roman"/>
          <w:b w:val="false"/>
          <w:i w:val="false"/>
          <w:color w:val="000000"/>
          <w:sz w:val="28"/>
        </w:rPr>
        <w:t>
      "9-1. Көрсетілетін қызметті алушы Стандартың 9 тармағында көзделген тізбеге сәйкес құжаттардың толық емес топтамасын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130"/>
    <w:bookmarkStart w:name="z136" w:id="131"/>
    <w:p>
      <w:pPr>
        <w:spacing w:after="0"/>
        <w:ind w:left="0"/>
        <w:jc w:val="both"/>
      </w:pPr>
      <w:r>
        <w:rPr>
          <w:rFonts w:ascii="Times New Roman"/>
          <w:b w:val="false"/>
          <w:i w:val="false"/>
          <w:color w:val="000000"/>
          <w:sz w:val="28"/>
        </w:rPr>
        <w:t xml:space="preserve">
      "Оралман мәртебесін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1"/>
    <w:bookmarkStart w:name="z137" w:id="132"/>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бөлімінде</w:t>
      </w:r>
      <w:r>
        <w:rPr>
          <w:rFonts w:ascii="Times New Roman"/>
          <w:b w:val="false"/>
          <w:i w:val="false"/>
          <w:color w:val="000000"/>
          <w:sz w:val="28"/>
        </w:rPr>
        <w:t>:</w:t>
      </w:r>
    </w:p>
    <w:bookmarkEnd w:id="132"/>
    <w:bookmarkStart w:name="z138" w:id="133"/>
    <w:p>
      <w:pPr>
        <w:spacing w:after="0"/>
        <w:ind w:left="0"/>
        <w:jc w:val="both"/>
      </w:pPr>
      <w:r>
        <w:rPr>
          <w:rFonts w:ascii="Times New Roman"/>
          <w:b w:val="false"/>
          <w:i w:val="false"/>
          <w:color w:val="000000"/>
          <w:sz w:val="28"/>
        </w:rPr>
        <w:t>
      "9-1. Көрсетілетін қызметті алушы Стандарттың 9 тармағында көзделген тізбеге сәйкес құжаттардың толық емес топтамасын немесе қолданылу мерзімі өткен құжаттарды ұсынған жағдайларда, Мемлекеттік корпорация қызметкері құжаттарды қабылдаудан бас тарту туралы қолхат береді.".</w:t>
      </w:r>
    </w:p>
    <w:bookmarkEnd w:id="133"/>
    <w:bookmarkStart w:name="z139" w:id="134"/>
    <w:p>
      <w:pPr>
        <w:spacing w:after="0"/>
        <w:ind w:left="0"/>
        <w:jc w:val="both"/>
      </w:pPr>
      <w:r>
        <w:rPr>
          <w:rFonts w:ascii="Times New Roman"/>
          <w:b w:val="false"/>
          <w:i w:val="false"/>
          <w:color w:val="000000"/>
          <w:sz w:val="28"/>
        </w:rPr>
        <w:t>
      2. "Маңғыстау облысының жұмыспен қамтуды үйлестіру және әлеуметтік</w:t>
      </w:r>
      <w:r>
        <w:rPr>
          <w:rFonts w:ascii="Times New Roman"/>
          <w:b w:val="false"/>
          <w:i w:val="false"/>
          <w:color w:val="000000"/>
          <w:sz w:val="28"/>
        </w:rPr>
        <w:t xml:space="preserve"> бағдарламалар басқармасы" мемлекеттік мекемесі (Г.М. Қалмұратова) осы </w:t>
      </w:r>
      <w:r>
        <w:rPr>
          <w:rFonts w:ascii="Times New Roman"/>
          <w:b w:val="false"/>
          <w:i w:val="false"/>
          <w:color w:val="000000"/>
          <w:sz w:val="28"/>
        </w:rPr>
        <w:t>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134"/>
    <w:bookmarkStart w:name="z142" w:id="135"/>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135"/>
    <w:bookmarkStart w:name="z143" w:id="13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Г.М. Қалмұратова</w:t>
      </w:r>
    </w:p>
    <w:p>
      <w:pPr>
        <w:spacing w:after="0"/>
        <w:ind w:left="0"/>
        <w:jc w:val="both"/>
      </w:pPr>
      <w:r>
        <w:rPr>
          <w:rFonts w:ascii="Times New Roman"/>
          <w:b w:val="false"/>
          <w:i w:val="false"/>
          <w:color w:val="000000"/>
          <w:sz w:val="28"/>
        </w:rPr>
        <w:t>
      "05" 06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w:t>
            </w:r>
            <w:r>
              <w:br/>
            </w:r>
            <w:r>
              <w:rPr>
                <w:rFonts w:ascii="Times New Roman"/>
                <w:b w:val="false"/>
                <w:i w:val="false"/>
                <w:color w:val="000000"/>
                <w:sz w:val="20"/>
              </w:rPr>
              <w:t>арнаулы әлеуметтік қызмет көрсетуге</w:t>
            </w:r>
            <w:r>
              <w:br/>
            </w:r>
            <w:r>
              <w:rPr>
                <w:rFonts w:ascii="Times New Roman"/>
                <w:b w:val="false"/>
                <w:i w:val="false"/>
                <w:color w:val="000000"/>
                <w:sz w:val="20"/>
              </w:rPr>
              <w:t>құжаттар ресімдеу"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"Үйде күтім көрсету жағдайында арнаулы әлеуметтік қызмет көрсетуге құжаттар ресімдеу"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