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b4f7" w14:textId="387b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ауданының әкімшілік-аумақтық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2017 жылғы 23 ақпандағы № 7/95 шешімі мен Маңғыстау облысы әкімдігінің 2017 жылғы 23 ақпандағы № 40 қаулысы. Маңғыстау облысы Әділет департаментінде 2017 жылғы 5 сәуірде № 3309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Бейнеу аудандық мәслихаты мен Бейнеу ауданы әкімдігінің пікірлерін ескере отырып, облыс әкімдігі ҚАУЛЫ ЕТЕДІ және облыстық мәслихат ШЕШІМ ҚАБЫЛДАДЫ: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Бейнеу ауданының Бейнеу селосының мемлекеттік тіліндегі атауы "Бейнеу ауылы" болып өзгертілсін.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Бейнеу ауданының Ақжігіт селолық округі Ақжігіт ауылы болып қайта құрылсын.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Бейнеу ауданының Боранқұл селолық округі Боранқұл ауылы болып қайта құрылсын.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Әкімшілік орталығы Құркөл ауылы болатын Бейнеу ауданының Есет селолық округі Есет ауылы болып қайта құрылсын.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- Маңғыстау облысы әкімдігінің 11.12.2019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Маңғыстау облыстық мәслихатының 10.12.2019 № 32/389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Бейнеу ауданының Сарға селолық округі Сарға ауылы болып қайта құрылсын.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Бейнеу ауданының Сыңғырлау селолық округі Сыңғырлау ауылы болып қайта құрылсын.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Бейнеу ауданының Төлеп селолық округі Төлеп ауылы болып қайта құрылсын.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Бейнеу ауданының Тұрыш ауылдық округі Тұрыш ауылы болып қайта құрылсын.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"Маңғыстау облыстық мәслихатының аппараты" мемлекеттік мекемесі (бас инспектор А. Ерболов) осы бірлескен қаулы мен шешімнің (бұдан әрі – қаулы мен шешім)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қаулы мен шешімнің орындалуын бақылау облыс әкімінің орынбасары Б.Ғ. Нұрғазиеваға жүктелсін.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қаулы мен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Ғұбашов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