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90e0" w14:textId="8199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Төңкеріс ауылдық округі әкімінің 2017 жылғы 14 тамыздағы N 96 шешімі. Қызылорда облысының Әділет департаментінде 2017 жылғы 25 тамызда N 5948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ономастикалық комиссиясының 2017 жылғы 26 сәуірдегі № 1 қорытындысына сәйкес Төңкеріс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Шиелі ауданы Төңкеріс ауылдық округінің Шеген Қодаманов ауылындағы атауы жоқ көшеге "Мизамбай Әлімбетов"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Төңкеріс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Әшірбеков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