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e0f2" w14:textId="8b4e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Шиелі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19/2 шешімі. Қызылорда облысының Әділет департаментінде 2018 жылғы 11 қаңтарда № 6148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Шиелі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- 418 062 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- 131 044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- 286 658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- 418 062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154 580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№19/2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Шиелі кенті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№19/2 шешіміне 2-қосымша </w:t>
            </w:r>
          </w:p>
        </w:tc>
      </w:tr>
    </w:tbl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Шиелі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334"/>
        <w:gridCol w:w="1991"/>
        <w:gridCol w:w="4624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№19/2 шешіміне 3-қосымша </w:t>
            </w:r>
          </w:p>
        </w:tc>
      </w:tr>
    </w:tbl>
    <w:bookmarkStart w:name="z13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Шиелі кентінің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1334"/>
        <w:gridCol w:w="1991"/>
        <w:gridCol w:w="4624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"/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