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5cde" w14:textId="72a5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Иіркөл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27 желтоқсандағы № 19/10 шешімі. Қызылорда облысының Әділет департаментінде 2018 жылғы 9 қаңтарда № 6142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Иіркөл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- 102 418 мың теңге, оның ішінде;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- 2 055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- 100 243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- 102 418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28.12.2018 </w:t>
      </w:r>
      <w:r>
        <w:rPr>
          <w:rFonts w:ascii="Times New Roman"/>
          <w:b w:val="false"/>
          <w:i w:val="false"/>
          <w:color w:val="00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2018 жылға 82 592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№19/10 шешіміне 1-қосымша 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Иіркөл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18"/>
        <w:gridCol w:w="1247"/>
        <w:gridCol w:w="1247"/>
        <w:gridCol w:w="5576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№19/10 шешіміне 2-қосымша </w:t>
            </w:r>
          </w:p>
        </w:tc>
      </w:tr>
    </w:tbl>
    <w:bookmarkStart w:name="z9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Иіркөл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№19/10 шешіміне 3-қосымша </w:t>
            </w:r>
          </w:p>
        </w:tc>
      </w:tr>
    </w:tbl>
    <w:bookmarkStart w:name="z14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Иіркөл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