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4e33" w14:textId="9ca4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Ақмая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27 желтоқсандағы № 19/3 шешімі. Қызылорда облысының Әділет департаментінде 2018 жылғы 9 қаңтарда № 6140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Ақмая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- 78 925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- 2 365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- 76 450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- 78 925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2018 жылға 57 291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№19/3 шешіміне 1-қосымша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Ақмая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№19/3 шешіміне 2-қосымша </w:t>
            </w:r>
          </w:p>
        </w:tc>
      </w:tr>
    </w:tbl>
    <w:bookmarkStart w:name="z8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Ақмая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№19/3 шешіміне 3-қосымша </w:t>
            </w:r>
          </w:p>
        </w:tc>
      </w:tr>
    </w:tbl>
    <w:bookmarkStart w:name="z13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Ақмая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