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c59" w14:textId="3b41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Алмалы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19/4 шешімі. Қызылорда облысының Әділет департаментінде 2018 жылғы 9 қаңтарда № 6138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- 35 152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- 3 321мың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- 31 738мың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- 35 152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30 854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№19/4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№19/4 шешіміне 2-қосымша </w:t>
            </w:r>
          </w:p>
        </w:tc>
      </w:tr>
    </w:tbl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Алмалы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№19/4 шешіміне 3-қосымша </w:t>
            </w:r>
          </w:p>
        </w:tc>
      </w:tr>
    </w:tbl>
    <w:bookmarkStart w:name="z13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