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01fd" w14:textId="63a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Тартоғай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19/14 шешімі. Қызылорда облысының Әділет департаментінде 2018 жылғы 9 қаңтарда № 6137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Тартоғай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- 72 396 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- 1 463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- 70 783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- 72 396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59 832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№19/14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Тартоғай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№19/14 шешіміне 2-қосымша </w:t>
            </w:r>
          </w:p>
        </w:tc>
      </w:tr>
    </w:tbl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Тартоғай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№19/14 шешіміне 3-қосымша </w:t>
            </w:r>
          </w:p>
        </w:tc>
      </w:tr>
    </w:tbl>
    <w:bookmarkStart w:name="z1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Тартоғай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