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d40" w14:textId="f64d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Байгеқұм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19/5 шешімі. Қызылорда облысының Әділет департаментінде 2018 жылғы 9 қаңтарда № 6135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Байгеқұм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-94 993мың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-2 032мың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-80мың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-92 819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-94 993мың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91 325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№19/5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Бәйгеқұм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№19/5 шешіміне 2-қосымша </w:t>
            </w:r>
          </w:p>
        </w:tc>
      </w:tr>
    </w:tbl>
    <w:bookmarkStart w:name="z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Бәйгеқұм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№19/5 шешіміне 3-қосымша </w:t>
            </w:r>
          </w:p>
        </w:tc>
      </w:tr>
    </w:tbl>
    <w:bookmarkStart w:name="z14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Бәйгеқұм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