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efaa" w14:textId="39fe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Керделі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19/11 шешімі. Қызылорда облысының Әділет департаментінде 2018 жылғы 5 қаңтарда № 6125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Керделі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- 92 261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- 90 221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- 92 261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80 820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желтқсандағы №19/11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Керделі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желтқсандағы №19/11 шешіміне 2-қосымша</w:t>
            </w:r>
          </w:p>
        </w:tc>
      </w:tr>
    </w:tbl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Керделі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желтқсандағы №19/11 шешіміне 3-қосымша</w:t>
            </w:r>
          </w:p>
        </w:tc>
      </w:tr>
    </w:tbl>
    <w:bookmarkStart w:name="z14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Керделі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