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b6f0" w14:textId="5beb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Төңкеріс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19/15 шешімі. Қызылорда облысының Әділет департаментінде 2018 жылғы 5 қаңтарда № 6124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Төңкеріс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- 85 923 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- 83 630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- 85 923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34/9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73 745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№19/15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Төңкеріс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34/9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№19/15 шешіміне 2-қосымша </w:t>
            </w:r>
          </w:p>
        </w:tc>
      </w:tr>
    </w:tbl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Төңкеріс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№19/15 шешіміне 3-қосымша </w:t>
            </w:r>
          </w:p>
        </w:tc>
      </w:tr>
    </w:tbl>
    <w:bookmarkStart w:name="z13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Төңкеріс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