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0a6e" w14:textId="5360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Еңбекші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19/8 шешімі. Қызылорда облысының Әділет департаментінде 2018 жылғы 5 қаңтарда № 6123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Еңбекші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- 37 446 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-1 446мың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-103мың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-35 897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-37 446мың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27 018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№19/8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№19/8 шешіміне 2-қосымша </w:t>
            </w:r>
          </w:p>
        </w:tc>
      </w:tr>
    </w:tbl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Еңбекші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№19/8 шешіміне 3-қосымша </w:t>
            </w:r>
          </w:p>
        </w:tc>
      </w:tr>
    </w:tbl>
    <w:bookmarkStart w:name="z14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