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72fa" w14:textId="1ee7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Гигант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27 желтоқсандағы № 19/7 шешімі. Қызылорда облысының Әділет департаментінде 2018 жылғы 5 қаңтарда № 6122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Гигант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-38 085мың теңге, оның ішінде;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-2 590мың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-140мың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-35 355мың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-38 085мың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- 0;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31/7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2018 жылға 33 271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№19/7 шешіміне 1-қосымша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Гигант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31/7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№19/7 шешіміне 2-қосымша </w:t>
            </w:r>
          </w:p>
        </w:tc>
      </w:tr>
    </w:tbl>
    <w:bookmarkStart w:name="z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Гигант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№19/7 шешіміне 3-қосымша </w:t>
            </w:r>
          </w:p>
        </w:tc>
      </w:tr>
    </w:tbl>
    <w:bookmarkStart w:name="z13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Гигант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