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62313e" w14:textId="d62313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2018-2020 жылдарға арналған аудандық бюджет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Шиелі аудандық мәслихатының 2017 жылғы 22 желтоқсандағы № 18/3 шешімі. Қызылорда облысының Әділет департаментінде 2017 жылғы 28 желтоқсанда № 6102 болып тіркелді. Қолданылу мерзімінің аяқталуына байланысты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Бюджет кодексі" Қазақстан Республикасының 2008 жылғы 4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Республикасының 2001 жылғы 23 қаңтардағы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Шиелі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2018-2020 жылдарға арналған аудандық бюджет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3 -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2018 жылға мынадай көлемде бекітілсін: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- 14 794 242, 1 мың теңге, оның ішінде: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- 1 573 259 мың теңге;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- 16 630 мың теңге;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- 40 000 мың теңге;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- 13 164 353, 1 мың теңге;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- 14 925 275 мың теңге;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 беру - 190 158 мың теңге;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- 262 224 мың теңге;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- 72 066 мың теңге;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- 0;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- 321 190, 9 мың теңге;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- 321 190, 9 мың теңге;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- 262 224 мың теңге;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- 72 066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қаражаттарының пайдаланылатын қалдықтары - 131 032,9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Қызылорда облысы Шиелі аудандық мәслихатының 14.12.2018 </w:t>
      </w:r>
      <w:r>
        <w:rPr>
          <w:rFonts w:ascii="Times New Roman"/>
          <w:b w:val="false"/>
          <w:i w:val="false"/>
          <w:color w:val="000000"/>
          <w:sz w:val="28"/>
        </w:rPr>
        <w:t>№ 32/2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(01.01.2018 бастап қолданысқа енгізіледі)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Облыстық бюджетке берілетін нормативтер бойынша аудандық бюджетке түсетін табыс салығы және әлеуметтік салықтан 50 пайызын бөлу ескерілсін. 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Аудандық бюджетті атқару барысында жалпы білім беру және шұғыл жағдайларда сырқаты ауыр адамдарды дәрігерлік көмек көрсететін ең жақын денсаулық сақтау ұйымына дейін жеткізуді ұйымдастыру бағадарламасы секвестрлеуге жатпайтындығы ескерілсін.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Жергілікті атқарушы органның резерві 10500 мың теңге көлемінде бекітілсін.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Кент, ауылдық округ әкімі аппараттарының 2018-2020 жылдарға арналған бюджеттерінің шығындары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6 -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 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2018-2020 жылдарға арналған аудандық бюджеттің бюджеттік даму бағдарламасының тізбесі </w:t>
      </w:r>
      <w:r>
        <w:rPr>
          <w:rFonts w:ascii="Times New Roman"/>
          <w:b w:val="false"/>
          <w:i w:val="false"/>
          <w:color w:val="000000"/>
          <w:sz w:val="28"/>
        </w:rPr>
        <w:t>7-қосымшаға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2018 жылға арналған аудандық бюджеттің жергілікті өзін-өзі басқару органдарына берілетін трансферттердіңауылдық округтері арасындағы бөлінісі </w:t>
      </w:r>
      <w:r>
        <w:rPr>
          <w:rFonts w:ascii="Times New Roman"/>
          <w:b w:val="false"/>
          <w:i w:val="false"/>
          <w:color w:val="000000"/>
          <w:sz w:val="28"/>
        </w:rPr>
        <w:t>8-қосымшаға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2018 жылға арналған аудандық бюджетте, аудандық бюджеттен кент және ауылдық округтердің бюджеттеріне берілетін субвенциялар көлемі 1 005 580 мың теңге сомасында көзделсін, оның ішінде: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Шиелі кенті әкімі аппараты 154 580 мың теңге;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Ақмая ауылдық округі 57 291 мың теңге;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Алмалы ауылдық округі 30 854 мың теңге;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Байгеқұм ауылдық округі 91 325 мың теңге;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Бестам ауылдық округі 29 253 мың теңге;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Гигант ауылдық округі 33 261 мың теңге;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Еңбекші ауылдық округі 27 028 мың теңге;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Жуантөбе ауылдық округі 96 130 мың теңге;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Иіркөл ауылдық округі 82 592 мың теңге;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Керделі ауылдық округі 80 820 мың теңге;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Сұлутөбе ауылдық округі 93 679 мың теңге;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Талаптан ауылдық округі 95 190 мың теңге;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Тартоғай ауылдық округі 59 832 мың теңге;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Төңкеріс ауылдық округі 73 745 мың теңге.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Осы шешім 2018 жылғы 1 қаңтардан бастап қолданысқа енгізіледі және ресми жариялауға жатады.</w:t>
      </w:r>
    </w:p>
    <w:bookmarkEnd w:id="3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Аудандық мәслихаттың 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Дүйсенов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Аудандық мәслихаттың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Сыздық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Шиелі аудандық мәслихатының 2017 жылғы "22"желтоқсандағы №18/3 шешіміне 1-қосымша </w:t>
            </w:r>
          </w:p>
        </w:tc>
      </w:tr>
    </w:tbl>
    <w:bookmarkStart w:name="z48" w:id="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2018 жылға арналған аудандық бюджет</w:t>
      </w:r>
    </w:p>
    <w:bookmarkEnd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Қызылорда облысы Шиелі аудандық мәслихатының 14.12.2018 </w:t>
      </w:r>
      <w:r>
        <w:rPr>
          <w:rFonts w:ascii="Times New Roman"/>
          <w:b w:val="false"/>
          <w:i w:val="false"/>
          <w:color w:val="ff0000"/>
          <w:sz w:val="28"/>
        </w:rPr>
        <w:t>№ 32/2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(01.01.2018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11"/>
        <w:gridCol w:w="1102"/>
        <w:gridCol w:w="1102"/>
        <w:gridCol w:w="6298"/>
        <w:gridCol w:w="298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9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14794242,1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1573259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473803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473803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436536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436536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622493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599387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1982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20194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26927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8085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6215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11207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Құмар ойын бизнеске салық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1420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13500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13500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16630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2403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2316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бюджеттен берiлген кредиттер бойынша сыйақылар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 салықтық емес түсiмдер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14227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 салықтық емес түсiмдер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14227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40000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6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39000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Материалдық емес активтерді сату 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19000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13164353,1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13164353,1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13164353,1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9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2.Шығындар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14925275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739207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25536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24071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1465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134833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127142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7691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134311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133891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27626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26350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1178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34246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33924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247875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22579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бюджеттерден берілетін ағымдағы нысаналы трансферттер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225296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34530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объектілерін дамыту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34530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активтер және сатып алу бөлімі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19741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мемлекеттік активтер мен сатып алуды басқару саласындағы мемлекеттік саясатты іске асыру жөніндегі қызметтер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11874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7867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Ауданың (облыстық маңызы бар қаланың) кәсіпкерлік, өнеркәсіп және туризм бөлімі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14106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кәсіпкерлікті, өнеркәсіпті және туризмді дамыту саласындағы мемлекеттік саясатты іске асыру жөніндегі қызметтер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13511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қамту, әлеуметтік бағдарламалар және азаматтық хал атілерін тіркеу бөлімі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66403,4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жұмыспен қамту, әлеуметтік бағдарламалар және азаматтық хал актілерін тіркеу саласындағы мемлекеттік саясатты іске асыру жөніндегі қызметтер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64478,4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6831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6831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2649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4182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20037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20037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20037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9795274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50649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6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50649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9645058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32662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7031839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(областык маңызы бар қаланың) мемлекеттік білім беру мекемелерінде білім беру жүйесін ақпараттандыру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11163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223368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Балаларға қосымша білім беру 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173949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(қалалалық) ауқымдағы мектеп олимпиадаларын және мектептен тыс іс-шараларды өткiзу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қызметін қамтамасыз ету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72897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қамқоршыларға (қорғаншыларға) ай сайынға ақшалай қаражат төлемі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16980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жұмыс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19403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6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жасөспірімдердің психикалық денсаулығын зерттеу және халыққа психологиялық-медициналық-педагогикалық консультациялық көмек көрсету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36515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1592521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6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433201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дене шынықтыру және спорт бөлімі 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81503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жасөспірімдерге спорт бойынша қосымша білім беру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81503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18064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 объектілерін салу және реконструкциялау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17364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6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 объектілерін салу және реконструкциялау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852405,4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6674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үйінде әлеуметтік көмек көрсету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6674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9290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6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Патронат тәрбиешілерге берілген баланы (балаларды) асырап бағу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9290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қамту, әлеуметтік бағдарламалар және азаматтық хал атілерін тіркеу бөлімі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836441,4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236399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47474,3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2802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1999 жылдың 26 шілдесінде "Отан", "Даңқ" ордендерімен марапатталған, "Халық Қаһарманы" атағын және республиканың құрметті атақтарын алған азаматтарды әлеуметтік қолдау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7412,3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202753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114382,8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65628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мүгедектердi мiндеттi гигиеналық құралдармен қамтамасыз ету, қозғалуға қиындығы бар бірінші топтағы мүгедектерге жеке көмекшінің және есту бойынша мүгедектерге қолмен көрсететiн тіл маманының қызметтерін ұсыну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74355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2141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41739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6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Күш көрсету немесе күш көрсету қаупі салдарынан қиын жағдайларға тап болған тәуекелдер тобындағы адамдарға қызметтер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1240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6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 және өмір сүру сапасын жақсарту жөніндегі 2012 - 2018 жылдарға арналған іс-шаралар жоспарын іске асыру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40005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880972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16069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7811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8258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864651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7644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848147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 дамыту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3349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 және елді мекендерді абаттандыруды дамыту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4100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6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1411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6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Көп пәтерлі тұрғын үйлерде энергетикалық аудит жүргізу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614576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81460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81460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335362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20450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137965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Зоопарктер мен дендропарктердiң жұмыс iстеуiн қамтамасыз ету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7897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104187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Тарихи-мәдени мұра ескерткіштерін сақтауды және оларға қол жетімділікті қамтамасыз ету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56299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7073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63082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28798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19152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14235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дене шынықтыру және спорт бөлімі 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129808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18066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87871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1525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18186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4160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4864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объектілерін дамыту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4864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292402,3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118219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84193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6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34026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19766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15766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аймақтарға бөлу жөнiндегi жұмыстарды ұйымдастыру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18577,3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объектілерін дамыту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18577,3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бөлімі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135840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17284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Ауру жануарларды санитарлық союды ұйымдастыру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1107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 және жоюды ұйымдастыру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3772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Жануарлардың энзоотиялық аурулары бойынша ветеринариялық іс-шараларды жүргізу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8906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жануарларын сәйкестендіру жөніндегі іс-шараларды өткізу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2290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 жүргізу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102481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60140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60140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60140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223142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12604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6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 көшелеріндегі автомобиль жолдарын күрделі және орташа жөндеу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12604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210538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1007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208736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6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15101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8530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8530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5428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5428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6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кәсіпкерлік, өнеркәсіп және туризм бөлімі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қызметті қолдау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1425080,9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1425080,9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пайдаланылмаған (толық пайдаланылмаған) трансферттерді қайтару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31,4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6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412646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6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1005580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6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өзін-өзі басқару органдарына берілетін трансферттер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6822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6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190158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262224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262224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262224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72066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72066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72066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-321190,9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(профицитті пайдалану)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321190,9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262224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262224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262224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72066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72066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72066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131032,9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131032,9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131032,9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Шиелі аудандық мәслихатының 2017 жылғы "22"желтоқсандағы №18/3 шешіміне 2-қосымша </w:t>
            </w:r>
          </w:p>
        </w:tc>
      </w:tr>
    </w:tbl>
    <w:bookmarkStart w:name="z250" w:id="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жылға арналған аудандық бюджет</w:t>
      </w:r>
    </w:p>
    <w:bookmarkEnd w:id="4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41"/>
        <w:gridCol w:w="1142"/>
        <w:gridCol w:w="1143"/>
        <w:gridCol w:w="6530"/>
        <w:gridCol w:w="26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1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41"/>
        </w:tc>
        <w:tc>
          <w:tcPr>
            <w:tcW w:w="26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2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3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"/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4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"/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5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"/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13461055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6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46"/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1827641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571608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571608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467094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467094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743543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645617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9191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87740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995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32021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8651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15201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Ойын бизнесіне салық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1519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13375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13375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3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47"/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20079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4029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3959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бюджеттен берiлген кредиттер бойынша сыйақылар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 салықтық емес түсiмдер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16050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 салықтық емес түсiмдер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16050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9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48"/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42800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41730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21400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4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9"/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Материалдық емес активтерді сату 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20330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5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50"/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11570535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11570535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11570535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8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51"/>
        </w:tc>
        <w:tc>
          <w:tcPr>
            <w:tcW w:w="26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9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2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0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3"/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1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4"/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2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5"/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2.Шығындар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12569146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3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56"/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453866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24580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24580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130095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129683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129668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129668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29004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 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28637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38863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38863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19421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19421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Ауданың (облыстық маңызы бар қаланың) кәсіпкерлік, өнеркәсіп және туризм бөлімі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14641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кәсіпкерлікті, өнеркәсіпті және туризмді дамыту саласындағы мемлекеттік саясатты іске асыру жөніндегі қызметтер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14641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қамту, әлеуметтік бағдарламалар және азаматтық хал атілерін тіркеу бөлімі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67594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жұмыспен қамту, әлеуметтік бағдарламалар және азаматтық хал актілерін тіркеу саласындағы мемлекеттік саясатты іске асыру жөніндегі қызметтер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67594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2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  <w:bookmarkEnd w:id="57"/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7948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7948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3029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4603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7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  <w:bookmarkEnd w:id="58"/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8081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8081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8081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0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59"/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9084485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1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0"/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270373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қызметін қамтамасыз ету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159882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110491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8764008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35790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7256428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270026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Балаларға қосымша білім беру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186821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(қалалалық) ауқымдағы мектеп олимпиадаларын және мектептен тыс іс-шараларды өткiзу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қамқоршыларға (қорғаншыларға) ай сайынға ақшалай қаражат төлемі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28680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764098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дене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шынықтыру және спорт бөлімі 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50104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жасөспірімдерге спорт бойынша қосымша білім беру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50104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4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61"/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530383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қамту, әлеуметтік бағдарламалар және азаматтық хал атілерін тіркеу бөлімі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191856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5771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жасқа дейінгі балаларға мемлекеттік жәрдемақылар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186085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6895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үйінде әлеуметтік көмек көрсету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6895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0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2"/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қамту, әлеуметтік бағдарламалар және азаматтық хал атілерін тіркеу бөлімі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302052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41452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Қайтыс болған Совет Одағының батырларын, "Халық қаһармандарын", Социалистік Еңбек ерлерін, Даңқ Орденінің үш дәрежесімен және "Отан" орденімен марапатталған соғыс ардагерлері мен мүгедектерін жерлеу рәсімдері бойынша қызмет көрсету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49056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19412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1999 жылдың 26 шілдесінде "Отан", "Даңқ" ордендерімен марапатталған, "Халық Қаһарманы" атағын және республиканың құрметті атақтарын алған азаматтарды әлеуметтік қолдау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8698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17195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71036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 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59964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2291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32559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29580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Патронат тәрбиешілерге берілген баланы (балаларды) асырап бағу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29580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4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63"/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16905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5467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5467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10877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10877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0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4"/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Көп пәтерлі тұрғын үйлерде энергетикалық аудит жүргізу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1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65"/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558567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80019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80019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295614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19716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91714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Зоопарктер мен дендропарктердiң жұмыс iстеуiн қамтамасыз ету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11322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113093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Тарихи-мәдени мұра ескерткіштерін сақтауды және оларға қол жетімділікті қамтамасыз ету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58910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70366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36508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16601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17257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дене шынықтыру және спорт бөлімі 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112568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16296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80352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1632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14288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0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66"/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276393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119836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59918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Мамандардың әлеуметтік көмек көрсетуі жөніндегі шараларды іске асыру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36408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17084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17084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бөлімі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139473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22299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Ауру жануарларды санитарлық союды ұйымдастыру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5069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 және жоюды ұйымдастыру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 жүргізу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109655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1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67"/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37003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21933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21933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15070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15070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6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68"/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36011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36011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36011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9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69"/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129174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28890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"Өңірлерді дамыту"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28890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11995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11995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87951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"Өңірлерді дамыту"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87951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6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0"/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кәсіпкерлік, өнеркәсіп және туризм бөлімі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7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1"/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қызметті қолдау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8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72"/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1430330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1430330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10962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өзін-өзі басқару органдарына берілетін трансферттер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1419368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3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3"/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асыруға берілетін бюджеттік кредиттер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6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74"/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7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5"/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(профицитті пайдалану)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1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76"/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 алатын қарыздар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5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77"/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Шиелі аудандық мәслихатының 2017 жылғы "22"желтоқсандағы №18/3 шешіміне 3-қосымша </w:t>
            </w:r>
          </w:p>
        </w:tc>
      </w:tr>
    </w:tbl>
    <w:bookmarkStart w:name="z429" w:id="7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аудандық бюджет</w:t>
      </w:r>
    </w:p>
    <w:bookmarkEnd w:id="7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41"/>
        <w:gridCol w:w="1142"/>
        <w:gridCol w:w="1143"/>
        <w:gridCol w:w="6530"/>
        <w:gridCol w:w="26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0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79"/>
        </w:tc>
        <w:tc>
          <w:tcPr>
            <w:tcW w:w="26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1"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0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2"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1"/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3"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2"/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4"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3"/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14403330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5"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84"/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1955577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611621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611621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499791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499791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795591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690810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9834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93882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1065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34263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9257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7116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16265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Ойын бизнесіне салық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1625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14311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14311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2"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85"/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21485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4311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4236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бюджеттен берiлген кредиттер бойынша сыйақылар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 салықтық емес түсiмдер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17174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 салықтық емес түсiмдер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17174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8"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86"/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45796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 мекемелерге бекітілген мемлекеттік мүлікті сату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1145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1145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44651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22898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3"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7"/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Материалдық емес активтерді сату 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21753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4"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88"/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12380472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12380472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12380472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7"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89"/>
        </w:tc>
        <w:tc>
          <w:tcPr>
            <w:tcW w:w="26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8"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0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9"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1"/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0"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2"/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1"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3"/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2.Шығындар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13444068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2"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94"/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485638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26301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26301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139202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138761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138745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138745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31035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 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30642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41583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41583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20780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20780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Ауданың (облыстық маңызы бар қаланың) кәсіпкерлік, өнеркәсіп және туризм бөлімі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15666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кәсіпкерлікті, өнеркәсіпті және туризмді дамыту саласындағы мемлекеттік саясатты іске асыру жөніндегі қызметтер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15666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қамту, әлеуметтік бағдарламалар және азаматтық хал атілерін тіркеу бөлімі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72326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жұмыспен қамту, әлеуметтік бағдарламалар және азаматтық хал актілерін тіркеу саласындағы мемлекеттік саясатты іске асыру жөніндегі қызметтер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72326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1"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  <w:bookmarkEnd w:id="95"/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3579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3579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3241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4925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6"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  <w:bookmarkEnd w:id="96"/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8647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8647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8647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9"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97"/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9720399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0"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8"/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289299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қызметін қамтамасыз ету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171074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118225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9377489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38295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7764378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288928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Балаларға қосымша білім беру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199898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(қалалалық) ауқымдағы мектеп олимпиадаларын және мектептен тыс іс-шараларды өткiзу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қамқоршыларға (қорғаншыларға) ай сайынға ақшалай қаражат төлемі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30688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817585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237076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дене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шынықтыру және спорт бөлімі 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53611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жасөспірімдерге спорт бойынша қосымша білім беру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53611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4"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99"/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567512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қамту, әлеуметтік бағдарламалар және азаматтық хал атілерін тіркеу бөлімі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205286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6175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жасқа дейінгі балаларға мемлекеттік жәрдемақылар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199111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7378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үйінде әлеуметтік көмек көрсету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7378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0"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0"/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қамту, әлеуметтік бағдарламалар және азаматтық хал атілерін тіркеу бөлімі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323197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44354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2"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1"/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Қайтыс болған Совет Одағының батырларын, "Халық қаһармандарын", Социалистік Еңбек ерлерін, Даңқ Орденінің үш дәрежесімен және "Отан" орденімен марапатталған соғыс ардагерлері мен мүгедектерін жерлеу рәсімдері бойынша қызмет көрсету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52490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20771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1999 жылдың 26 шілдесінде "Отан", "Даңқ" ордендерімен марапатталған, "Халық Қаһарманы" атағын және республиканың құрметті атақтарын алған азаматтарды әлеуметтік қолдау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9307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18399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76009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 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64161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2451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34838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31651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Патронат тәрбиешілерге берілген баланы (балаларды) асырап бағу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31651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4"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102"/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18088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11638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11638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0"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3"/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Көп пәтерлі тұрғын үйлерде энергетикалық аудит жүргізу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1"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104"/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597668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85620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85620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316308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21096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98134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Зоопарктер мен дендропарктердiң жұмыс iстеуiн қамтамасыз ету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12115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121010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919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Тарихи-мәдени мұра ескерткіштерін сақтауды және оларға қол жетімділікті қамтамасыз ету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63034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75292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39064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17763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18465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дене шынықтыру және спорт бөлімі 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120448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17437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85977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1746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15288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0"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105"/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295742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128225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64112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25156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Мамандардың әлеуметтік көмек көрсетуі жөніндегі шараларды іске асыру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38957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18280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18280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бөлімі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149237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23860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Ауру жануарларды санитарлық союды ұйымдастыру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5424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 және жоюды ұйымдастыру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2622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 жүргізу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117331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2"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106"/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39593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23468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23468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16125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16125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7"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107"/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38532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38532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38532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0"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108"/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138217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30912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"Өңірлерді дамыту"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30912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12835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12835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94108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"Өңірлерді дамыту"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94108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7"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9"/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кәсіпкерлік, өнеркәсіп және туризм бөлімі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8"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0"/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қызметті қолдау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9"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111"/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1530453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1530453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11729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өзін-өзі басқару органдарына берілетін трансферттер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1518724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4"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2"/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асыруға берілетін бюджеттік кредиттер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7"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113"/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8"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4"/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0"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5"/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1"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6"/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(профицитті пайдалану)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2" w:id="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117"/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 алатын қарыздар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6" w:id="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118"/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Шиелі аудандық мәслихатының 2017 жылғы "22"желтоқсандағы №18/3 шешіміне 4-қосымша </w:t>
            </w:r>
          </w:p>
        </w:tc>
      </w:tr>
    </w:tbl>
    <w:bookmarkStart w:name="z610" w:id="1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Кент, ауылдық округ әкімі аппараттарының 2018 жылға арналған бюджеттік бағдарламаларының тізбесі</w:t>
      </w:r>
    </w:p>
    <w:bookmarkEnd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4-қосымша жаңа редакцияда - Қызылорда облысы Шиелі аудандық мәслихатының 14.12.2018 </w:t>
      </w:r>
      <w:r>
        <w:rPr>
          <w:rFonts w:ascii="Times New Roman"/>
          <w:b w:val="false"/>
          <w:i w:val="false"/>
          <w:color w:val="ff0000"/>
          <w:sz w:val="28"/>
        </w:rPr>
        <w:t>№ 32/2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(01.01.2018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0"/>
        <w:gridCol w:w="1590"/>
        <w:gridCol w:w="1590"/>
        <w:gridCol w:w="165"/>
        <w:gridCol w:w="4942"/>
        <w:gridCol w:w="284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8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310316</w:t>
            </w:r>
          </w:p>
        </w:tc>
      </w:tr>
      <w:tr>
        <w:trPr>
          <w:trHeight w:val="30" w:hRule="atLeast"/>
        </w:trPr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134311</w:t>
            </w:r>
          </w:p>
        </w:tc>
      </w:tr>
      <w:tr>
        <w:trPr>
          <w:trHeight w:val="30" w:hRule="atLeast"/>
        </w:trPr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134311</w:t>
            </w:r>
          </w:p>
        </w:tc>
      </w:tr>
      <w:tr>
        <w:trPr>
          <w:trHeight w:val="30" w:hRule="atLeast"/>
        </w:trPr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133891</w:t>
            </w:r>
          </w:p>
        </w:tc>
      </w:tr>
      <w:tr>
        <w:trPr>
          <w:trHeight w:val="30" w:hRule="atLeast"/>
        </w:trPr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</w:tr>
      <w:tr>
        <w:trPr>
          <w:trHeight w:val="30" w:hRule="atLeast"/>
        </w:trPr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50649</w:t>
            </w:r>
          </w:p>
        </w:tc>
      </w:tr>
      <w:tr>
        <w:trPr>
          <w:trHeight w:val="30" w:hRule="atLeast"/>
        </w:trPr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50649</w:t>
            </w:r>
          </w:p>
        </w:tc>
      </w:tr>
      <w:tr>
        <w:trPr>
          <w:trHeight w:val="30" w:hRule="atLeast"/>
        </w:trPr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50649</w:t>
            </w:r>
          </w:p>
        </w:tc>
      </w:tr>
      <w:tr>
        <w:trPr>
          <w:trHeight w:val="30" w:hRule="atLeast"/>
        </w:trPr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және әлеуметтік қамсыздандыру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6674</w:t>
            </w:r>
          </w:p>
        </w:tc>
      </w:tr>
      <w:tr>
        <w:trPr>
          <w:trHeight w:val="30" w:hRule="atLeast"/>
        </w:trPr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6674</w:t>
            </w:r>
          </w:p>
        </w:tc>
      </w:tr>
      <w:tr>
        <w:trPr>
          <w:trHeight w:val="30" w:hRule="atLeast"/>
        </w:trPr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үйінде әлеуметтік көмек көрсету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6674</w:t>
            </w:r>
          </w:p>
        </w:tc>
      </w:tr>
      <w:tr>
        <w:trPr>
          <w:trHeight w:val="30" w:hRule="atLeast"/>
        </w:trPr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16069</w:t>
            </w:r>
          </w:p>
        </w:tc>
      </w:tr>
      <w:tr>
        <w:trPr>
          <w:trHeight w:val="30" w:hRule="atLeast"/>
        </w:trPr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16069</w:t>
            </w:r>
          </w:p>
        </w:tc>
      </w:tr>
      <w:tr>
        <w:trPr>
          <w:trHeight w:val="30" w:hRule="atLeast"/>
        </w:trPr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7811</w:t>
            </w:r>
          </w:p>
        </w:tc>
      </w:tr>
      <w:tr>
        <w:trPr>
          <w:trHeight w:val="30" w:hRule="atLeast"/>
        </w:trPr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8258</w:t>
            </w:r>
          </w:p>
        </w:tc>
      </w:tr>
      <w:tr>
        <w:trPr>
          <w:trHeight w:val="30" w:hRule="atLeast"/>
        </w:trPr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81460</w:t>
            </w:r>
          </w:p>
        </w:tc>
      </w:tr>
      <w:tr>
        <w:trPr>
          <w:trHeight w:val="30" w:hRule="atLeast"/>
        </w:trPr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81460</w:t>
            </w:r>
          </w:p>
        </w:tc>
      </w:tr>
      <w:tr>
        <w:trPr>
          <w:trHeight w:val="30" w:hRule="atLeast"/>
        </w:trPr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81460</w:t>
            </w:r>
          </w:p>
        </w:tc>
      </w:tr>
      <w:tr>
        <w:trPr>
          <w:trHeight w:val="30" w:hRule="atLeast"/>
        </w:trPr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12604</w:t>
            </w:r>
          </w:p>
        </w:tc>
      </w:tr>
      <w:tr>
        <w:trPr>
          <w:trHeight w:val="30" w:hRule="atLeast"/>
        </w:trPr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12604</w:t>
            </w:r>
          </w:p>
        </w:tc>
      </w:tr>
      <w:tr>
        <w:trPr>
          <w:trHeight w:val="30" w:hRule="atLeast"/>
        </w:trPr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 көшелеріндегі автомобиль жолдарын күрделі және орташа жөндеу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12604</w:t>
            </w:r>
          </w:p>
        </w:tc>
      </w:tr>
      <w:tr>
        <w:trPr>
          <w:trHeight w:val="30" w:hRule="atLeast"/>
        </w:trPr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8530</w:t>
            </w:r>
          </w:p>
        </w:tc>
      </w:tr>
      <w:tr>
        <w:trPr>
          <w:trHeight w:val="30" w:hRule="atLeast"/>
        </w:trPr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8530</w:t>
            </w:r>
          </w:p>
        </w:tc>
      </w:tr>
      <w:tr>
        <w:trPr>
          <w:trHeight w:val="30" w:hRule="atLeast"/>
        </w:trPr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Шиелі аудандық мәслихатының 2017 жылғы "22"желтоқсандағы №18/3 шешіміне 5-қосымша </w:t>
            </w:r>
          </w:p>
        </w:tc>
      </w:tr>
    </w:tbl>
    <w:bookmarkStart w:name="z640" w:id="1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Кент, ауылдық округ әкімі аппараттарының 2019 жылға арналған бюджеттік бағдарламаларының тізбесі</w:t>
      </w:r>
    </w:p>
    <w:bookmarkEnd w:id="1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2"/>
        <w:gridCol w:w="1674"/>
        <w:gridCol w:w="1675"/>
        <w:gridCol w:w="174"/>
        <w:gridCol w:w="4550"/>
        <w:gridCol w:w="299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1" w:id="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121"/>
        </w:tc>
        <w:tc>
          <w:tcPr>
            <w:tcW w:w="29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2" w:id="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2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3" w:id="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3"/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4" w:id="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4"/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5" w:id="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5"/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6" w:id="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6"/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492422</w:t>
            </w:r>
          </w:p>
        </w:tc>
      </w:tr>
      <w:tr>
        <w:trPr>
          <w:trHeight w:val="30" w:hRule="atLeast"/>
        </w:trPr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7" w:id="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127"/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129668</w:t>
            </w:r>
          </w:p>
        </w:tc>
      </w:tr>
      <w:tr>
        <w:trPr>
          <w:trHeight w:val="30" w:hRule="atLeast"/>
        </w:trPr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129668</w:t>
            </w:r>
          </w:p>
        </w:tc>
      </w:tr>
      <w:tr>
        <w:trPr>
          <w:trHeight w:val="30" w:hRule="atLeast"/>
        </w:trPr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129668</w:t>
            </w:r>
          </w:p>
        </w:tc>
      </w:tr>
      <w:tr>
        <w:trPr>
          <w:trHeight w:val="30" w:hRule="atLeast"/>
        </w:trPr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0" w:id="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128"/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270373</w:t>
            </w:r>
          </w:p>
        </w:tc>
      </w:tr>
      <w:tr>
        <w:trPr>
          <w:trHeight w:val="30" w:hRule="atLeast"/>
        </w:trPr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270373</w:t>
            </w:r>
          </w:p>
        </w:tc>
      </w:tr>
      <w:tr>
        <w:trPr>
          <w:trHeight w:val="30" w:hRule="atLeast"/>
        </w:trPr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2" w:id="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9"/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қызметін қамтамасыз ету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159882</w:t>
            </w:r>
          </w:p>
        </w:tc>
      </w:tr>
      <w:tr>
        <w:trPr>
          <w:trHeight w:val="30" w:hRule="atLeast"/>
        </w:trPr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110491</w:t>
            </w:r>
          </w:p>
        </w:tc>
      </w:tr>
      <w:tr>
        <w:trPr>
          <w:trHeight w:val="30" w:hRule="atLeast"/>
        </w:trPr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4" w:id="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130"/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және әлеуметтік қамсыздандыру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6895</w:t>
            </w:r>
          </w:p>
        </w:tc>
      </w:tr>
      <w:tr>
        <w:trPr>
          <w:trHeight w:val="30" w:hRule="atLeast"/>
        </w:trPr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5" w:id="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1"/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6895</w:t>
            </w:r>
          </w:p>
        </w:tc>
      </w:tr>
      <w:tr>
        <w:trPr>
          <w:trHeight w:val="30" w:hRule="atLeast"/>
        </w:trPr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үйінде әлеуметтік көмек көрсету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6895</w:t>
            </w:r>
          </w:p>
        </w:tc>
      </w:tr>
      <w:tr>
        <w:trPr>
          <w:trHeight w:val="30" w:hRule="atLeast"/>
        </w:trPr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7" w:id="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132"/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5467</w:t>
            </w:r>
          </w:p>
        </w:tc>
      </w:tr>
      <w:tr>
        <w:trPr>
          <w:trHeight w:val="30" w:hRule="atLeast"/>
        </w:trPr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8" w:id="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3"/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5467</w:t>
            </w:r>
          </w:p>
        </w:tc>
      </w:tr>
      <w:tr>
        <w:trPr>
          <w:trHeight w:val="30" w:hRule="atLeast"/>
        </w:trPr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5467</w:t>
            </w:r>
          </w:p>
        </w:tc>
      </w:tr>
      <w:tr>
        <w:trPr>
          <w:trHeight w:val="30" w:hRule="atLeast"/>
        </w:trPr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0" w:id="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134"/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80019</w:t>
            </w:r>
          </w:p>
        </w:tc>
      </w:tr>
      <w:tr>
        <w:trPr>
          <w:trHeight w:val="30" w:hRule="atLeast"/>
        </w:trPr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1" w:id="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5"/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80019</w:t>
            </w:r>
          </w:p>
        </w:tc>
      </w:tr>
      <w:tr>
        <w:trPr>
          <w:trHeight w:val="30" w:hRule="atLeast"/>
        </w:trPr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80019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Шиелі аудандық мәслихатының 2017 жылғы "22"желтоқсандағы №18/2 шешіміне 6-қосымша </w:t>
            </w:r>
          </w:p>
        </w:tc>
      </w:tr>
    </w:tbl>
    <w:bookmarkStart w:name="z664" w:id="1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Кент, ауылдық округ әкімі аппараттарының 2020 жылға арналған бюджеттік бағдарламаларының тізбесі</w:t>
      </w:r>
    </w:p>
    <w:bookmarkEnd w:id="13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2"/>
        <w:gridCol w:w="1674"/>
        <w:gridCol w:w="1675"/>
        <w:gridCol w:w="174"/>
        <w:gridCol w:w="4550"/>
        <w:gridCol w:w="299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5" w:id="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137"/>
        </w:tc>
        <w:tc>
          <w:tcPr>
            <w:tcW w:w="29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6" w:id="1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8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7" w:id="1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9"/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8" w:id="1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0"/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9" w:id="1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1"/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0" w:id="1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2"/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526892</w:t>
            </w:r>
          </w:p>
        </w:tc>
      </w:tr>
      <w:tr>
        <w:trPr>
          <w:trHeight w:val="30" w:hRule="atLeast"/>
        </w:trPr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1" w:id="1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143"/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138745</w:t>
            </w:r>
          </w:p>
        </w:tc>
      </w:tr>
      <w:tr>
        <w:trPr>
          <w:trHeight w:val="30" w:hRule="atLeast"/>
        </w:trPr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138745</w:t>
            </w:r>
          </w:p>
        </w:tc>
      </w:tr>
      <w:tr>
        <w:trPr>
          <w:trHeight w:val="30" w:hRule="atLeast"/>
        </w:trPr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138745</w:t>
            </w:r>
          </w:p>
        </w:tc>
      </w:tr>
      <w:tr>
        <w:trPr>
          <w:trHeight w:val="30" w:hRule="atLeast"/>
        </w:trPr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4" w:id="1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144"/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289299</w:t>
            </w:r>
          </w:p>
        </w:tc>
      </w:tr>
      <w:tr>
        <w:trPr>
          <w:trHeight w:val="30" w:hRule="atLeast"/>
        </w:trPr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289299</w:t>
            </w:r>
          </w:p>
        </w:tc>
      </w:tr>
      <w:tr>
        <w:trPr>
          <w:trHeight w:val="30" w:hRule="atLeast"/>
        </w:trPr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6" w:id="1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5"/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қызметін қамтамасыз ету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171074</w:t>
            </w:r>
          </w:p>
        </w:tc>
      </w:tr>
      <w:tr>
        <w:trPr>
          <w:trHeight w:val="30" w:hRule="atLeast"/>
        </w:trPr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118225</w:t>
            </w:r>
          </w:p>
        </w:tc>
      </w:tr>
      <w:tr>
        <w:trPr>
          <w:trHeight w:val="30" w:hRule="atLeast"/>
        </w:trPr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8" w:id="1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146"/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және әлеуметтік қамсыздандыру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7378</w:t>
            </w:r>
          </w:p>
        </w:tc>
      </w:tr>
      <w:tr>
        <w:trPr>
          <w:trHeight w:val="30" w:hRule="atLeast"/>
        </w:trPr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9" w:id="1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7"/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7378</w:t>
            </w:r>
          </w:p>
        </w:tc>
      </w:tr>
      <w:tr>
        <w:trPr>
          <w:trHeight w:val="30" w:hRule="atLeast"/>
        </w:trPr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үйінде әлеуметтік көмек көрсету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7378</w:t>
            </w:r>
          </w:p>
        </w:tc>
      </w:tr>
      <w:tr>
        <w:trPr>
          <w:trHeight w:val="30" w:hRule="atLeast"/>
        </w:trPr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1" w:id="1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148"/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5850</w:t>
            </w:r>
          </w:p>
        </w:tc>
      </w:tr>
      <w:tr>
        <w:trPr>
          <w:trHeight w:val="30" w:hRule="atLeast"/>
        </w:trPr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2" w:id="1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9"/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5850</w:t>
            </w:r>
          </w:p>
        </w:tc>
      </w:tr>
      <w:tr>
        <w:trPr>
          <w:trHeight w:val="30" w:hRule="atLeast"/>
        </w:trPr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5850</w:t>
            </w:r>
          </w:p>
        </w:tc>
      </w:tr>
      <w:tr>
        <w:trPr>
          <w:trHeight w:val="30" w:hRule="atLeast"/>
        </w:trPr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4" w:id="1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150"/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85620</w:t>
            </w:r>
          </w:p>
        </w:tc>
      </w:tr>
      <w:tr>
        <w:trPr>
          <w:trHeight w:val="30" w:hRule="atLeast"/>
        </w:trPr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5" w:id="1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1"/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85620</w:t>
            </w:r>
          </w:p>
        </w:tc>
      </w:tr>
      <w:tr>
        <w:trPr>
          <w:trHeight w:val="30" w:hRule="atLeast"/>
        </w:trPr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85620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Шиелі аудандық мәслихатының 2017 жылғы "22" желтоқсандағы №18/3 шешіміне 7-қосымша </w:t>
            </w:r>
          </w:p>
        </w:tc>
      </w:tr>
    </w:tbl>
    <w:bookmarkStart w:name="z688" w:id="1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2018-2020 жылға арналған аудандық бюджеттің бюджеттік инвестицияларды жүзеге асыруға бағытталған бағдарламаларының тізбесі</w:t>
      </w:r>
    </w:p>
    <w:bookmarkEnd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7-қосымша жаңа редакцияда - Қызылорда облысы Шиелі аудандық мәслихатының 14.12.2018 </w:t>
      </w:r>
      <w:r>
        <w:rPr>
          <w:rFonts w:ascii="Times New Roman"/>
          <w:b w:val="false"/>
          <w:i w:val="false"/>
          <w:color w:val="ff0000"/>
          <w:sz w:val="28"/>
        </w:rPr>
        <w:t>№ 32/2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(01.01.2018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06"/>
        <w:gridCol w:w="2317"/>
        <w:gridCol w:w="2317"/>
        <w:gridCol w:w="59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</w:tr>
      <w:tr>
        <w:trPr>
          <w:trHeight w:val="30" w:hRule="atLeast"/>
        </w:trPr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</w:tr>
      <w:tr>
        <w:trPr>
          <w:trHeight w:val="30" w:hRule="atLeast"/>
        </w:trPr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</w:tr>
      <w:tr>
        <w:trPr>
          <w:trHeight w:val="30" w:hRule="atLeast"/>
        </w:trPr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2.Шығындар</w:t>
            </w:r>
          </w:p>
        </w:tc>
      </w:tr>
      <w:tr>
        <w:trPr>
          <w:trHeight w:val="30" w:hRule="atLeast"/>
        </w:trPr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</w:tr>
      <w:tr>
        <w:trPr>
          <w:trHeight w:val="30" w:hRule="atLeast"/>
        </w:trPr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</w:tr>
      <w:tr>
        <w:trPr>
          <w:trHeight w:val="30" w:hRule="atLeast"/>
        </w:trPr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объектілерін дамыту</w:t>
            </w:r>
          </w:p>
        </w:tc>
      </w:tr>
      <w:tr>
        <w:trPr>
          <w:trHeight w:val="30" w:hRule="atLeast"/>
        </w:trPr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</w:tr>
      <w:tr>
        <w:trPr>
          <w:trHeight w:val="30" w:hRule="atLeast"/>
        </w:trPr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</w:tr>
      <w:tr>
        <w:trPr>
          <w:trHeight w:val="30" w:hRule="atLeast"/>
        </w:trPr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 объектілерін салу және реконструкциялау</w:t>
            </w:r>
          </w:p>
        </w:tc>
      </w:tr>
      <w:tr>
        <w:trPr>
          <w:trHeight w:val="30" w:hRule="atLeast"/>
        </w:trPr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 объектілерін салу және реконструкциялау</w:t>
            </w:r>
          </w:p>
        </w:tc>
      </w:tr>
      <w:tr>
        <w:trPr>
          <w:trHeight w:val="30" w:hRule="atLeast"/>
        </w:trPr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</w:tr>
      <w:tr>
        <w:trPr>
          <w:trHeight w:val="30" w:hRule="atLeast"/>
        </w:trPr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</w:tr>
      <w:tr>
        <w:trPr>
          <w:trHeight w:val="30" w:hRule="atLeast"/>
        </w:trPr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коммуналдық тұрғын үй қорының тұрғын үйiн жобалау, салу және (немесе) сатып алу</w:t>
            </w:r>
          </w:p>
        </w:tc>
      </w:tr>
      <w:tr>
        <w:trPr>
          <w:trHeight w:val="30" w:hRule="atLeast"/>
        </w:trPr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</w:tr>
      <w:tr>
        <w:trPr>
          <w:trHeight w:val="30" w:hRule="atLeast"/>
        </w:trPr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 дамыту</w:t>
            </w:r>
          </w:p>
        </w:tc>
      </w:tr>
      <w:tr>
        <w:trPr>
          <w:trHeight w:val="30" w:hRule="atLeast"/>
        </w:trPr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Шиелі аудандық мәслихатының 2017 жылғы "22" желтоқсандағы №18/3 шешіміне 8-қосымша </w:t>
            </w:r>
          </w:p>
        </w:tc>
      </w:tr>
    </w:tbl>
    <w:bookmarkStart w:name="z705" w:id="1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2018 жылға арналған аудандық бюджеттен жергілікті өзін-өзі басқару органдарына берілетін трансферттердің кенттер, ауылдық округтер арасындағы бөлінісі</w:t>
      </w:r>
    </w:p>
    <w:bookmarkEnd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8-қосымша жаңа редакцияда - Қызылорда облысы Шиелі аудандық мәслихатының 14.12.2018 </w:t>
      </w:r>
      <w:r>
        <w:rPr>
          <w:rFonts w:ascii="Times New Roman"/>
          <w:b w:val="false"/>
          <w:i w:val="false"/>
          <w:color w:val="ff0000"/>
          <w:sz w:val="28"/>
        </w:rPr>
        <w:t>№ 32/2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(01.01.2018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1"/>
        <w:gridCol w:w="511"/>
        <w:gridCol w:w="1364"/>
        <w:gridCol w:w="1077"/>
        <w:gridCol w:w="1506"/>
        <w:gridCol w:w="1360"/>
        <w:gridCol w:w="3388"/>
        <w:gridCol w:w="1222"/>
        <w:gridCol w:w="1361"/>
      </w:tblGrid>
      <w:tr>
        <w:trPr>
          <w:trHeight w:val="30" w:hRule="atLeast"/>
        </w:trPr>
        <w:tc>
          <w:tcPr>
            <w:tcW w:w="5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Р/н</w:t>
            </w:r>
          </w:p>
        </w:tc>
        <w:tc>
          <w:tcPr>
            <w:tcW w:w="5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Салықтар түрлері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Төлем көзінен салық салынбайтын табыстары бойынша жеке табыс салығы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тұлғалардың мүлкіне салынатын салық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тұлғалардан алынатын, елді мекендер жерлеріне салынатын жер салығы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тұлғалардан алынатын көлік құралдарына салынатын салық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учаскесі аудандық маңызы бар қалада, ауылда, кентте орналасқан заңды тұлғалардан алынатын, елдi мекендер жерлерiне салынатын жер салығы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тұлғалардан алынатын, көлік құралдарына салынатын салығы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Ақтоған ауылдық округі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</w:t>
            </w:r>
          </w:p>
        </w:tc>
      </w:tr>
      <w:tr>
        <w:trPr>
          <w:trHeight w:val="3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Жөлек ауылдық округі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</w:t>
            </w:r>
          </w:p>
        </w:tc>
      </w:tr>
      <w:tr>
        <w:trPr>
          <w:trHeight w:val="3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Жиделіарық ауылдық округі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</w:t>
            </w:r>
          </w:p>
        </w:tc>
      </w:tr>
      <w:tr>
        <w:trPr>
          <w:trHeight w:val="3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Жаңатұрмыс ауылдық округі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</w:t>
            </w:r>
          </w:p>
        </w:tc>
      </w:tr>
      <w:tr>
        <w:trPr>
          <w:trHeight w:val="3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Қарғалы ауылдық округі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993</w:t>
            </w:r>
          </w:p>
        </w:tc>
      </w:tr>
      <w:tr>
        <w:trPr>
          <w:trHeight w:val="3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Қоғалы ауылдық округі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1004</w:t>
            </w:r>
          </w:p>
        </w:tc>
      </w:tr>
      <w:tr>
        <w:trPr>
          <w:trHeight w:val="3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Майлытоғай ауылдық округі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</w:t>
            </w:r>
          </w:p>
        </w:tc>
      </w:tr>
      <w:tr>
        <w:trPr>
          <w:trHeight w:val="3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Ортақшыл ауылдық округі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</w:t>
            </w:r>
          </w:p>
        </w:tc>
      </w:tr>
      <w:tr>
        <w:trPr>
          <w:trHeight w:val="3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Телікөл ауылдық округі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1071</w:t>
            </w:r>
          </w:p>
        </w:tc>
      </w:tr>
      <w:tr>
        <w:trPr>
          <w:trHeight w:val="3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5858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