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61b6" w14:textId="1f26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Шиелі аудандық мәслихатының 2016 жылғы 23 желтоқсандағы №7/2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2017 жылғы 23 қарашадағы № 16/2 шешімі. Қызылорда облысының Әділет департаментінде 2017 жылғы 5 желтоқсанда № 6058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Шиелі аудандық мәслихатының 2016 жылғы 23 желтоқсандағы </w:t>
      </w:r>
      <w:r>
        <w:rPr>
          <w:rFonts w:ascii="Times New Roman"/>
          <w:b w:val="false"/>
          <w:i w:val="false"/>
          <w:color w:val="000000"/>
          <w:sz w:val="28"/>
        </w:rPr>
        <w:t>№ 7/2</w:t>
      </w:r>
      <w:r>
        <w:rPr>
          <w:rFonts w:ascii="Times New Roman"/>
          <w:b w:val="false"/>
          <w:i w:val="false"/>
          <w:color w:val="000000"/>
          <w:sz w:val="28"/>
        </w:rPr>
        <w:t xml:space="preserve"> шешіміне (нормативтік құқықтық актілерді мемлекеттік тіркеу Тізілімінде 2016 жылғы 30 желтоқсанда 5687 нөмірімен тіркелген, "Өскен Өңір" газетінде 2017 жылы 10 қаңтарда және Қазақстан Республикасының нормативтік құқықтық актілердің эталондық бақылау банкінде 2017 жылы 1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2017-2019 жылдарға арналған аудандық бюджет 1, 2, 3 - қосымшаларға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- 12 671 392,1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- 1 628 031 мың теңге;</w:t>
      </w:r>
    </w:p>
    <w:bookmarkEnd w:id="4"/>
    <w:bookmarkStart w:name="z10" w:id="5"/>
    <w:p>
      <w:pPr>
        <w:spacing w:after="0"/>
        <w:ind w:left="0"/>
        <w:jc w:val="both"/>
      </w:pPr>
      <w:r>
        <w:rPr>
          <w:rFonts w:ascii="Times New Roman"/>
          <w:b w:val="false"/>
          <w:i w:val="false"/>
          <w:color w:val="000000"/>
          <w:sz w:val="28"/>
        </w:rPr>
        <w:t>
      салықтық емес түсімдер - 19 087,6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- 38 195 мың теңге;</w:t>
      </w:r>
    </w:p>
    <w:bookmarkEnd w:id="6"/>
    <w:bookmarkStart w:name="z12" w:id="7"/>
    <w:p>
      <w:pPr>
        <w:spacing w:after="0"/>
        <w:ind w:left="0"/>
        <w:jc w:val="both"/>
      </w:pPr>
      <w:r>
        <w:rPr>
          <w:rFonts w:ascii="Times New Roman"/>
          <w:b w:val="false"/>
          <w:i w:val="false"/>
          <w:color w:val="000000"/>
          <w:sz w:val="28"/>
        </w:rPr>
        <w:t>
      трансферттер түсімі - 10 986 078,5 мың теңге;</w:t>
      </w:r>
    </w:p>
    <w:bookmarkEnd w:id="7"/>
    <w:bookmarkStart w:name="z13" w:id="8"/>
    <w:p>
      <w:pPr>
        <w:spacing w:after="0"/>
        <w:ind w:left="0"/>
        <w:jc w:val="both"/>
      </w:pPr>
      <w:r>
        <w:rPr>
          <w:rFonts w:ascii="Times New Roman"/>
          <w:b w:val="false"/>
          <w:i w:val="false"/>
          <w:color w:val="000000"/>
          <w:sz w:val="28"/>
        </w:rPr>
        <w:t>
      2) шығындар - 12 805 797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- 218 366 мың теңге;</w:t>
      </w:r>
    </w:p>
    <w:bookmarkEnd w:id="9"/>
    <w:bookmarkStart w:name="z15" w:id="10"/>
    <w:p>
      <w:pPr>
        <w:spacing w:after="0"/>
        <w:ind w:left="0"/>
        <w:jc w:val="both"/>
      </w:pPr>
      <w:r>
        <w:rPr>
          <w:rFonts w:ascii="Times New Roman"/>
          <w:b w:val="false"/>
          <w:i w:val="false"/>
          <w:color w:val="000000"/>
          <w:sz w:val="28"/>
        </w:rPr>
        <w:t>
      бюджеттік кредиттер - 272 280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- 53 914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- 352 770,9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- 352 770,9 мың теңге;</w:t>
      </w:r>
    </w:p>
    <w:bookmarkEnd w:id="16"/>
    <w:bookmarkStart w:name="z22" w:id="17"/>
    <w:p>
      <w:pPr>
        <w:spacing w:after="0"/>
        <w:ind w:left="0"/>
        <w:jc w:val="both"/>
      </w:pPr>
      <w:r>
        <w:rPr>
          <w:rFonts w:ascii="Times New Roman"/>
          <w:b w:val="false"/>
          <w:i w:val="false"/>
          <w:color w:val="000000"/>
          <w:sz w:val="28"/>
        </w:rPr>
        <w:t>
      қарыздар түсімі - 272 280 мың теңге;</w:t>
      </w:r>
    </w:p>
    <w:bookmarkEnd w:id="17"/>
    <w:bookmarkStart w:name="z23" w:id="18"/>
    <w:p>
      <w:pPr>
        <w:spacing w:after="0"/>
        <w:ind w:left="0"/>
        <w:jc w:val="both"/>
      </w:pPr>
      <w:r>
        <w:rPr>
          <w:rFonts w:ascii="Times New Roman"/>
          <w:b w:val="false"/>
          <w:i w:val="false"/>
          <w:color w:val="000000"/>
          <w:sz w:val="28"/>
        </w:rPr>
        <w:t>
      қарыздарды өтеу - 53 914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- 134 404,9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сессиясының төрағасы,</w:t>
            </w:r>
            <w:r>
              <w:br/>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"23" қарашадағы №16/2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2016 жылғы "23" желтоқсандағы №7/2 шешіміне 1-қосымша</w:t>
            </w:r>
          </w:p>
        </w:tc>
      </w:tr>
    </w:tbl>
    <w:bookmarkStart w:name="z33" w:id="25"/>
    <w:p>
      <w:pPr>
        <w:spacing w:after="0"/>
        <w:ind w:left="0"/>
        <w:jc w:val="left"/>
      </w:pPr>
      <w:r>
        <w:rPr>
          <w:rFonts w:ascii="Times New Roman"/>
          <w:b/>
          <w:i w:val="false"/>
          <w:color w:val="000000"/>
        </w:rPr>
        <w:t xml:space="preserve"> 2017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02"/>
        <w:gridCol w:w="1102"/>
        <w:gridCol w:w="6298"/>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Санаты</w:t>
            </w:r>
          </w:p>
          <w:bookmarkEnd w:id="26"/>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12671392,1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w:t>
            </w:r>
          </w:p>
          <w:bookmarkEnd w:id="2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554826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2</w:t>
            </w:r>
          </w:p>
          <w:bookmarkEnd w:id="2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3</w:t>
            </w:r>
          </w:p>
          <w:bookmarkEnd w:id="2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4</w:t>
            </w:r>
          </w:p>
          <w:bookmarkEnd w:id="3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10986078,5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10986078,5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10986078,5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Функционалдық топ</w:t>
            </w:r>
          </w:p>
          <w:bookmarkEnd w:id="31"/>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12805797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2"/>
          <w:p>
            <w:pPr>
              <w:spacing w:after="20"/>
              <w:ind w:left="20"/>
              <w:jc w:val="both"/>
            </w:pPr>
            <w:r>
              <w:rPr>
                <w:rFonts w:ascii="Times New Roman"/>
                <w:b w:val="false"/>
                <w:i w:val="false"/>
                <w:color w:val="000000"/>
                <w:sz w:val="20"/>
              </w:rPr>
              <w:t>
01</w:t>
            </w:r>
          </w:p>
          <w:bookmarkEnd w:id="3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978777,5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3"/>
          <w:p>
            <w:pPr>
              <w:spacing w:after="20"/>
              <w:ind w:left="20"/>
              <w:jc w:val="both"/>
            </w:pPr>
            <w:r>
              <w:rPr>
                <w:rFonts w:ascii="Times New Roman"/>
                <w:b w:val="false"/>
                <w:i w:val="false"/>
                <w:color w:val="000000"/>
                <w:sz w:val="20"/>
              </w:rPr>
              <w:t>
02</w:t>
            </w:r>
          </w:p>
          <w:bookmarkEnd w:id="3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4"/>
          <w:p>
            <w:pPr>
              <w:spacing w:after="20"/>
              <w:ind w:left="20"/>
              <w:jc w:val="both"/>
            </w:pPr>
            <w:r>
              <w:rPr>
                <w:rFonts w:ascii="Times New Roman"/>
                <w:b w:val="false"/>
                <w:i w:val="false"/>
                <w:color w:val="000000"/>
                <w:sz w:val="20"/>
              </w:rPr>
              <w:t>
03</w:t>
            </w:r>
          </w:p>
          <w:bookmarkEnd w:id="3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5"/>
          <w:p>
            <w:pPr>
              <w:spacing w:after="20"/>
              <w:ind w:left="20"/>
              <w:jc w:val="both"/>
            </w:pPr>
            <w:r>
              <w:rPr>
                <w:rFonts w:ascii="Times New Roman"/>
                <w:b w:val="false"/>
                <w:i w:val="false"/>
                <w:color w:val="000000"/>
                <w:sz w:val="20"/>
              </w:rPr>
              <w:t>
04</w:t>
            </w:r>
          </w:p>
          <w:bookmarkEnd w:id="3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9123672,5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8310567,5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6427630,5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415813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711686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w:t>
            </w:r>
            <w:r>
              <w:br/>
            </w:r>
            <w:r>
              <w:rPr>
                <w:rFonts w:ascii="Times New Roman"/>
                <w:b w:val="false"/>
                <w:i w:val="false"/>
                <w:color w:val="000000"/>
                <w:sz w:val="20"/>
              </w:rPr>
              <w:t>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6"/>
          <w:p>
            <w:pPr>
              <w:spacing w:after="20"/>
              <w:ind w:left="20"/>
              <w:jc w:val="both"/>
            </w:pPr>
            <w:r>
              <w:rPr>
                <w:rFonts w:ascii="Times New Roman"/>
                <w:b w:val="false"/>
                <w:i w:val="false"/>
                <w:color w:val="000000"/>
                <w:sz w:val="20"/>
              </w:rPr>
              <w:t>
05</w:t>
            </w:r>
          </w:p>
          <w:bookmarkEnd w:id="3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7"/>
          <w:p>
            <w:pPr>
              <w:spacing w:after="20"/>
              <w:ind w:left="20"/>
              <w:jc w:val="both"/>
            </w:pPr>
            <w:r>
              <w:rPr>
                <w:rFonts w:ascii="Times New Roman"/>
                <w:b w:val="false"/>
                <w:i w:val="false"/>
                <w:color w:val="000000"/>
                <w:sz w:val="20"/>
              </w:rPr>
              <w:t>
06</w:t>
            </w:r>
          </w:p>
          <w:bookmarkEnd w:id="3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708784,1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8"/>
          <w:p>
            <w:pPr>
              <w:spacing w:after="20"/>
              <w:ind w:left="20"/>
              <w:jc w:val="both"/>
            </w:pPr>
            <w:r>
              <w:rPr>
                <w:rFonts w:ascii="Times New Roman"/>
                <w:b w:val="false"/>
                <w:i w:val="false"/>
                <w:color w:val="000000"/>
                <w:sz w:val="20"/>
              </w:rPr>
              <w:t>
07</w:t>
            </w:r>
          </w:p>
          <w:bookmarkEnd w:id="3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320596,4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9"/>
          <w:p>
            <w:pPr>
              <w:spacing w:after="20"/>
              <w:ind w:left="20"/>
              <w:jc w:val="both"/>
            </w:pPr>
            <w:r>
              <w:rPr>
                <w:rFonts w:ascii="Times New Roman"/>
                <w:b w:val="false"/>
                <w:i w:val="false"/>
                <w:color w:val="000000"/>
                <w:sz w:val="20"/>
              </w:rPr>
              <w:t>
08</w:t>
            </w:r>
          </w:p>
          <w:bookmarkEnd w:id="3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0"/>
          <w:p>
            <w:pPr>
              <w:spacing w:after="20"/>
              <w:ind w:left="20"/>
              <w:jc w:val="both"/>
            </w:pPr>
            <w:r>
              <w:rPr>
                <w:rFonts w:ascii="Times New Roman"/>
                <w:b w:val="false"/>
                <w:i w:val="false"/>
                <w:color w:val="000000"/>
                <w:sz w:val="20"/>
              </w:rPr>
              <w:t>
10</w:t>
            </w:r>
          </w:p>
          <w:bookmarkEnd w:id="4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1"/>
          <w:p>
            <w:pPr>
              <w:spacing w:after="20"/>
              <w:ind w:left="20"/>
              <w:jc w:val="both"/>
            </w:pPr>
            <w:r>
              <w:rPr>
                <w:rFonts w:ascii="Times New Roman"/>
                <w:b w:val="false"/>
                <w:i w:val="false"/>
                <w:color w:val="000000"/>
                <w:sz w:val="20"/>
              </w:rPr>
              <w:t>
11</w:t>
            </w:r>
          </w:p>
          <w:bookmarkEnd w:id="41"/>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2"/>
          <w:p>
            <w:pPr>
              <w:spacing w:after="20"/>
              <w:ind w:left="20"/>
              <w:jc w:val="both"/>
            </w:pPr>
            <w:r>
              <w:rPr>
                <w:rFonts w:ascii="Times New Roman"/>
                <w:b w:val="false"/>
                <w:i w:val="false"/>
                <w:color w:val="000000"/>
                <w:sz w:val="20"/>
              </w:rPr>
              <w:t>
12</w:t>
            </w:r>
          </w:p>
          <w:bookmarkEnd w:id="42"/>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3"/>
          <w:p>
            <w:pPr>
              <w:spacing w:after="20"/>
              <w:ind w:left="20"/>
              <w:jc w:val="both"/>
            </w:pPr>
            <w:r>
              <w:rPr>
                <w:rFonts w:ascii="Times New Roman"/>
                <w:b w:val="false"/>
                <w:i w:val="false"/>
                <w:color w:val="000000"/>
                <w:sz w:val="20"/>
              </w:rPr>
              <w:t>
13</w:t>
            </w:r>
          </w:p>
          <w:bookmarkEnd w:id="43"/>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4"/>
          <w:p>
            <w:pPr>
              <w:spacing w:after="20"/>
              <w:ind w:left="20"/>
              <w:jc w:val="both"/>
            </w:pPr>
            <w:r>
              <w:rPr>
                <w:rFonts w:ascii="Times New Roman"/>
                <w:b w:val="false"/>
                <w:i w:val="false"/>
                <w:color w:val="000000"/>
                <w:sz w:val="20"/>
              </w:rPr>
              <w:t>
14</w:t>
            </w:r>
          </w:p>
          <w:bookmarkEnd w:id="44"/>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5"/>
          <w:p>
            <w:pPr>
              <w:spacing w:after="20"/>
              <w:ind w:left="20"/>
              <w:jc w:val="both"/>
            </w:pPr>
            <w:r>
              <w:rPr>
                <w:rFonts w:ascii="Times New Roman"/>
                <w:b w:val="false"/>
                <w:i w:val="false"/>
                <w:color w:val="000000"/>
                <w:sz w:val="20"/>
              </w:rPr>
              <w:t>
15</w:t>
            </w:r>
          </w:p>
          <w:bookmarkEnd w:id="45"/>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6"/>
          <w:p>
            <w:pPr>
              <w:spacing w:after="20"/>
              <w:ind w:left="20"/>
              <w:jc w:val="both"/>
            </w:pPr>
            <w:r>
              <w:rPr>
                <w:rFonts w:ascii="Times New Roman"/>
                <w:b w:val="false"/>
                <w:i w:val="false"/>
                <w:color w:val="000000"/>
                <w:sz w:val="20"/>
              </w:rPr>
              <w:t>
10</w:t>
            </w:r>
          </w:p>
          <w:bookmarkEnd w:id="46"/>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7"/>
          <w:p>
            <w:pPr>
              <w:spacing w:after="20"/>
              <w:ind w:left="20"/>
              <w:jc w:val="both"/>
            </w:pPr>
            <w:r>
              <w:rPr>
                <w:rFonts w:ascii="Times New Roman"/>
                <w:b w:val="false"/>
                <w:i w:val="false"/>
                <w:color w:val="000000"/>
                <w:sz w:val="20"/>
              </w:rPr>
              <w:t>
5</w:t>
            </w:r>
          </w:p>
          <w:bookmarkEnd w:id="47"/>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352770,9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8"/>
          <w:p>
            <w:pPr>
              <w:spacing w:after="20"/>
              <w:ind w:left="20"/>
              <w:jc w:val="both"/>
            </w:pPr>
            <w:r>
              <w:rPr>
                <w:rFonts w:ascii="Times New Roman"/>
                <w:b w:val="false"/>
                <w:i w:val="false"/>
                <w:color w:val="000000"/>
                <w:sz w:val="20"/>
              </w:rPr>
              <w:t>
7</w:t>
            </w:r>
          </w:p>
          <w:bookmarkEnd w:id="48"/>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9"/>
          <w:p>
            <w:pPr>
              <w:spacing w:after="20"/>
              <w:ind w:left="20"/>
              <w:jc w:val="both"/>
            </w:pPr>
            <w:r>
              <w:rPr>
                <w:rFonts w:ascii="Times New Roman"/>
                <w:b w:val="false"/>
                <w:i w:val="false"/>
                <w:color w:val="000000"/>
                <w:sz w:val="20"/>
              </w:rPr>
              <w:t>
16</w:t>
            </w:r>
          </w:p>
          <w:bookmarkEnd w:id="49"/>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0"/>
          <w:p>
            <w:pPr>
              <w:spacing w:after="20"/>
              <w:ind w:left="20"/>
              <w:jc w:val="both"/>
            </w:pPr>
            <w:r>
              <w:rPr>
                <w:rFonts w:ascii="Times New Roman"/>
                <w:b w:val="false"/>
                <w:i w:val="false"/>
                <w:color w:val="000000"/>
                <w:sz w:val="20"/>
              </w:rPr>
              <w:t>
08</w:t>
            </w:r>
          </w:p>
          <w:bookmarkEnd w:id="50"/>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134404,9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144627,3</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"23" қарашадағы № 16/2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2016 жылғы "23" желтоқсандағы № 7/2 шешіміне 4-қосымша</w:t>
            </w:r>
          </w:p>
        </w:tc>
      </w:tr>
    </w:tbl>
    <w:bookmarkStart w:name="z263" w:id="51"/>
    <w:p>
      <w:pPr>
        <w:spacing w:after="0"/>
        <w:ind w:left="0"/>
        <w:jc w:val="left"/>
      </w:pPr>
      <w:r>
        <w:rPr>
          <w:rFonts w:ascii="Times New Roman"/>
          <w:b/>
          <w:i w:val="false"/>
          <w:color w:val="000000"/>
        </w:rPr>
        <w:t xml:space="preserve"> Кент, ауылдық округ әкімі аппараттарының 2017 жылға арналған бюджеттік бағдарламаларының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2"/>
          <w:p>
            <w:pPr>
              <w:spacing w:after="20"/>
              <w:ind w:left="20"/>
              <w:jc w:val="both"/>
            </w:pPr>
            <w:r>
              <w:rPr>
                <w:rFonts w:ascii="Times New Roman"/>
                <w:b w:val="false"/>
                <w:i w:val="false"/>
                <w:color w:val="000000"/>
                <w:sz w:val="20"/>
              </w:rPr>
              <w:t>
Функционалдық топ</w:t>
            </w:r>
          </w:p>
          <w:bookmarkEnd w:id="52"/>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1980941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3"/>
          <w:p>
            <w:pPr>
              <w:spacing w:after="20"/>
              <w:ind w:left="20"/>
              <w:jc w:val="both"/>
            </w:pPr>
            <w:r>
              <w:rPr>
                <w:rFonts w:ascii="Times New Roman"/>
                <w:b w:val="false"/>
                <w:i w:val="false"/>
                <w:color w:val="000000"/>
                <w:sz w:val="20"/>
              </w:rPr>
              <w:t>
01</w:t>
            </w:r>
          </w:p>
          <w:bookmarkEnd w:id="5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4"/>
          <w:p>
            <w:pPr>
              <w:spacing w:after="20"/>
              <w:ind w:left="20"/>
              <w:jc w:val="both"/>
            </w:pPr>
            <w:r>
              <w:rPr>
                <w:rFonts w:ascii="Times New Roman"/>
                <w:b w:val="false"/>
                <w:i w:val="false"/>
                <w:color w:val="000000"/>
                <w:sz w:val="20"/>
              </w:rPr>
              <w:t>
04</w:t>
            </w:r>
          </w:p>
          <w:bookmarkEnd w:id="5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5"/>
          <w:p>
            <w:pPr>
              <w:spacing w:after="20"/>
              <w:ind w:left="20"/>
              <w:jc w:val="both"/>
            </w:pPr>
            <w:r>
              <w:rPr>
                <w:rFonts w:ascii="Times New Roman"/>
                <w:b w:val="false"/>
                <w:i w:val="false"/>
                <w:color w:val="000000"/>
                <w:sz w:val="20"/>
              </w:rPr>
              <w:t>
05</w:t>
            </w:r>
          </w:p>
          <w:bookmarkEnd w:id="5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6"/>
          <w:p>
            <w:pPr>
              <w:spacing w:after="20"/>
              <w:ind w:left="20"/>
              <w:jc w:val="both"/>
            </w:pPr>
            <w:r>
              <w:rPr>
                <w:rFonts w:ascii="Times New Roman"/>
                <w:b w:val="false"/>
                <w:i w:val="false"/>
                <w:color w:val="000000"/>
                <w:sz w:val="20"/>
              </w:rPr>
              <w:t>
06</w:t>
            </w:r>
          </w:p>
          <w:bookmarkEnd w:id="5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7"/>
          <w:p>
            <w:pPr>
              <w:spacing w:after="20"/>
              <w:ind w:left="20"/>
              <w:jc w:val="both"/>
            </w:pPr>
            <w:r>
              <w:rPr>
                <w:rFonts w:ascii="Times New Roman"/>
                <w:b w:val="false"/>
                <w:i w:val="false"/>
                <w:color w:val="000000"/>
                <w:sz w:val="20"/>
              </w:rPr>
              <w:t>
07</w:t>
            </w:r>
          </w:p>
          <w:bookmarkEnd w:id="5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8"/>
          <w:p>
            <w:pPr>
              <w:spacing w:after="20"/>
              <w:ind w:left="20"/>
              <w:jc w:val="both"/>
            </w:pPr>
            <w:r>
              <w:rPr>
                <w:rFonts w:ascii="Times New Roman"/>
                <w:b w:val="false"/>
                <w:i w:val="false"/>
                <w:color w:val="000000"/>
                <w:sz w:val="20"/>
              </w:rPr>
              <w:t>
08</w:t>
            </w:r>
          </w:p>
          <w:bookmarkEnd w:id="5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9"/>
          <w:p>
            <w:pPr>
              <w:spacing w:after="20"/>
              <w:ind w:left="20"/>
              <w:jc w:val="both"/>
            </w:pPr>
            <w:r>
              <w:rPr>
                <w:rFonts w:ascii="Times New Roman"/>
                <w:b w:val="false"/>
                <w:i w:val="false"/>
                <w:color w:val="000000"/>
                <w:sz w:val="20"/>
              </w:rPr>
              <w:t>
12</w:t>
            </w:r>
          </w:p>
          <w:bookmarkEnd w:id="5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138477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0"/>
          <w:p>
            <w:pPr>
              <w:spacing w:after="20"/>
              <w:ind w:left="20"/>
              <w:jc w:val="both"/>
            </w:pPr>
            <w:r>
              <w:rPr>
                <w:rFonts w:ascii="Times New Roman"/>
                <w:b w:val="false"/>
                <w:i w:val="false"/>
                <w:color w:val="000000"/>
                <w:sz w:val="20"/>
              </w:rPr>
              <w:t>
13</w:t>
            </w:r>
          </w:p>
          <w:bookmarkEnd w:id="6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2017 жылғы "23" қарашадағы № 16/2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2016 жылғы "23" желтоқсандағы № 7/2 шешіміне 7-қосымша</w:t>
            </w:r>
          </w:p>
        </w:tc>
      </w:tr>
    </w:tbl>
    <w:bookmarkStart w:name="z301" w:id="61"/>
    <w:p>
      <w:pPr>
        <w:spacing w:after="0"/>
        <w:ind w:left="0"/>
        <w:jc w:val="left"/>
      </w:pPr>
      <w:r>
        <w:rPr>
          <w:rFonts w:ascii="Times New Roman"/>
          <w:b/>
          <w:i w:val="false"/>
          <w:color w:val="000000"/>
        </w:rPr>
        <w:t xml:space="preserve"> 2017-2019 жылға арналған аудандық бюджеттің бюджеттік инвестицияларды жүзеге асыруға бағытталған бағдарламаларының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520"/>
        <w:gridCol w:w="2520"/>
        <w:gridCol w:w="54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2"/>
          <w:p>
            <w:pPr>
              <w:spacing w:after="20"/>
              <w:ind w:left="20"/>
              <w:jc w:val="both"/>
            </w:pPr>
            <w:r>
              <w:rPr>
                <w:rFonts w:ascii="Times New Roman"/>
                <w:b w:val="false"/>
                <w:i w:val="false"/>
                <w:color w:val="000000"/>
                <w:sz w:val="20"/>
              </w:rPr>
              <w:t>
Функционалдық топ</w:t>
            </w:r>
          </w:p>
          <w:bookmarkEnd w:id="62"/>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3"/>
          <w:p>
            <w:pPr>
              <w:spacing w:after="20"/>
              <w:ind w:left="20"/>
              <w:jc w:val="both"/>
            </w:pPr>
            <w:r>
              <w:rPr>
                <w:rFonts w:ascii="Times New Roman"/>
                <w:b w:val="false"/>
                <w:i w:val="false"/>
                <w:color w:val="000000"/>
                <w:sz w:val="20"/>
              </w:rPr>
              <w:t>
07</w:t>
            </w:r>
          </w:p>
          <w:bookmarkEnd w:id="63"/>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дамытуға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аудандық мәслихатының 2017 жылғы "23" қарашадағы №16/2 шешіміне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 2016 жылғы "23" желтоқсандағы №7/2 шешіміне 8-қосымша</w:t>
            </w:r>
          </w:p>
        </w:tc>
      </w:tr>
    </w:tbl>
    <w:bookmarkStart w:name="z316" w:id="64"/>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46"/>
        <w:gridCol w:w="1730"/>
        <w:gridCol w:w="1455"/>
        <w:gridCol w:w="1798"/>
        <w:gridCol w:w="1593"/>
        <w:gridCol w:w="1340"/>
        <w:gridCol w:w="1361"/>
        <w:gridCol w:w="6"/>
        <w:gridCol w:w="1593"/>
        <w:gridCol w:w="795"/>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5"/>
          <w:p>
            <w:pPr>
              <w:spacing w:after="20"/>
              <w:ind w:left="20"/>
              <w:jc w:val="both"/>
            </w:pPr>
            <w:r>
              <w:rPr>
                <w:rFonts w:ascii="Times New Roman"/>
                <w:b w:val="false"/>
                <w:i w:val="false"/>
                <w:color w:val="000000"/>
                <w:sz w:val="20"/>
              </w:rPr>
              <w:t>
№</w:t>
            </w:r>
          </w:p>
          <w:bookmarkEnd w:id="65"/>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аудандық маңызы бар қалада, ауылда, кентте орналасқан заңды тұлғалардан алынатын, елдi мекендер жерлерiне салынатын жер салығы (104309)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алынатын, көлік құралдарына салынатын салығы(104404)</w:t>
            </w: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6"/>
          <w:p>
            <w:pPr>
              <w:spacing w:after="20"/>
              <w:ind w:left="20"/>
              <w:jc w:val="both"/>
            </w:pPr>
            <w:r>
              <w:rPr>
                <w:rFonts w:ascii="Times New Roman"/>
                <w:b w:val="false"/>
                <w:i w:val="false"/>
                <w:color w:val="000000"/>
                <w:sz w:val="20"/>
              </w:rPr>
              <w:t>
1</w:t>
            </w:r>
          </w:p>
          <w:bookmarkEnd w:id="6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7"/>
          <w:p>
            <w:pPr>
              <w:spacing w:after="20"/>
              <w:ind w:left="20"/>
              <w:jc w:val="both"/>
            </w:pPr>
            <w:r>
              <w:rPr>
                <w:rFonts w:ascii="Times New Roman"/>
                <w:b w:val="false"/>
                <w:i w:val="false"/>
                <w:color w:val="000000"/>
                <w:sz w:val="20"/>
              </w:rPr>
              <w:t>
1</w:t>
            </w:r>
          </w:p>
          <w:bookmarkEnd w:id="6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8"/>
          <w:p>
            <w:pPr>
              <w:spacing w:after="20"/>
              <w:ind w:left="20"/>
              <w:jc w:val="both"/>
            </w:pPr>
            <w:r>
              <w:rPr>
                <w:rFonts w:ascii="Times New Roman"/>
                <w:b w:val="false"/>
                <w:i w:val="false"/>
                <w:color w:val="000000"/>
                <w:sz w:val="20"/>
              </w:rPr>
              <w:t>
2</w:t>
            </w:r>
          </w:p>
          <w:bookmarkEnd w:id="6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9"/>
          <w:p>
            <w:pPr>
              <w:spacing w:after="20"/>
              <w:ind w:left="20"/>
              <w:jc w:val="both"/>
            </w:pPr>
            <w:r>
              <w:rPr>
                <w:rFonts w:ascii="Times New Roman"/>
                <w:b w:val="false"/>
                <w:i w:val="false"/>
                <w:color w:val="000000"/>
                <w:sz w:val="20"/>
              </w:rPr>
              <w:t>
3</w:t>
            </w:r>
          </w:p>
          <w:bookmarkEnd w:id="6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0"/>
          <w:p>
            <w:pPr>
              <w:spacing w:after="20"/>
              <w:ind w:left="20"/>
              <w:jc w:val="both"/>
            </w:pPr>
            <w:r>
              <w:rPr>
                <w:rFonts w:ascii="Times New Roman"/>
                <w:b w:val="false"/>
                <w:i w:val="false"/>
                <w:color w:val="000000"/>
                <w:sz w:val="20"/>
              </w:rPr>
              <w:t>
4</w:t>
            </w:r>
          </w:p>
          <w:bookmarkEnd w:id="7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1"/>
          <w:p>
            <w:pPr>
              <w:spacing w:after="20"/>
              <w:ind w:left="20"/>
              <w:jc w:val="both"/>
            </w:pPr>
            <w:r>
              <w:rPr>
                <w:rFonts w:ascii="Times New Roman"/>
                <w:b w:val="false"/>
                <w:i w:val="false"/>
                <w:color w:val="000000"/>
                <w:sz w:val="20"/>
              </w:rPr>
              <w:t>
5</w:t>
            </w:r>
          </w:p>
          <w:bookmarkEnd w:id="7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2"/>
          <w:p>
            <w:pPr>
              <w:spacing w:after="20"/>
              <w:ind w:left="20"/>
              <w:jc w:val="both"/>
            </w:pPr>
            <w:r>
              <w:rPr>
                <w:rFonts w:ascii="Times New Roman"/>
                <w:b w:val="false"/>
                <w:i w:val="false"/>
                <w:color w:val="000000"/>
                <w:sz w:val="20"/>
              </w:rPr>
              <w:t>
6</w:t>
            </w:r>
          </w:p>
          <w:bookmarkEnd w:id="7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3"/>
          <w:p>
            <w:pPr>
              <w:spacing w:after="20"/>
              <w:ind w:left="20"/>
              <w:jc w:val="both"/>
            </w:pPr>
            <w:r>
              <w:rPr>
                <w:rFonts w:ascii="Times New Roman"/>
                <w:b w:val="false"/>
                <w:i w:val="false"/>
                <w:color w:val="000000"/>
                <w:sz w:val="20"/>
              </w:rPr>
              <w:t>
7</w:t>
            </w:r>
          </w:p>
          <w:bookmarkEnd w:id="7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4"/>
          <w:p>
            <w:pPr>
              <w:spacing w:after="20"/>
              <w:ind w:left="20"/>
              <w:jc w:val="both"/>
            </w:pPr>
            <w:r>
              <w:rPr>
                <w:rFonts w:ascii="Times New Roman"/>
                <w:b w:val="false"/>
                <w:i w:val="false"/>
                <w:color w:val="000000"/>
                <w:sz w:val="20"/>
              </w:rPr>
              <w:t>
8</w:t>
            </w:r>
          </w:p>
          <w:bookmarkEnd w:id="7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5"/>
          <w:p>
            <w:pPr>
              <w:spacing w:after="20"/>
              <w:ind w:left="20"/>
              <w:jc w:val="both"/>
            </w:pPr>
            <w:r>
              <w:rPr>
                <w:rFonts w:ascii="Times New Roman"/>
                <w:b w:val="false"/>
                <w:i w:val="false"/>
                <w:color w:val="000000"/>
                <w:sz w:val="20"/>
              </w:rPr>
              <w:t>
9</w:t>
            </w:r>
          </w:p>
          <w:bookmarkEnd w:id="7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6"/>
          <w:p>
            <w:pPr>
              <w:spacing w:after="20"/>
              <w:ind w:left="20"/>
              <w:jc w:val="both"/>
            </w:pPr>
            <w:r>
              <w:rPr>
                <w:rFonts w:ascii="Times New Roman"/>
                <w:b w:val="false"/>
                <w:i w:val="false"/>
                <w:color w:val="000000"/>
                <w:sz w:val="20"/>
              </w:rPr>
              <w:t>
10</w:t>
            </w:r>
          </w:p>
          <w:bookmarkEnd w:id="7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Жөлек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7"/>
          <w:p>
            <w:pPr>
              <w:spacing w:after="20"/>
              <w:ind w:left="20"/>
              <w:jc w:val="both"/>
            </w:pPr>
            <w:r>
              <w:rPr>
                <w:rFonts w:ascii="Times New Roman"/>
                <w:b w:val="false"/>
                <w:i w:val="false"/>
                <w:color w:val="000000"/>
                <w:sz w:val="20"/>
              </w:rPr>
              <w:t>
11</w:t>
            </w:r>
          </w:p>
          <w:bookmarkEnd w:id="7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8"/>
          <w:p>
            <w:pPr>
              <w:spacing w:after="20"/>
              <w:ind w:left="20"/>
              <w:jc w:val="both"/>
            </w:pPr>
            <w:r>
              <w:rPr>
                <w:rFonts w:ascii="Times New Roman"/>
                <w:b w:val="false"/>
                <w:i w:val="false"/>
                <w:color w:val="000000"/>
                <w:sz w:val="20"/>
              </w:rPr>
              <w:t>
12</w:t>
            </w:r>
          </w:p>
          <w:bookmarkEnd w:id="7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9"/>
          <w:p>
            <w:pPr>
              <w:spacing w:after="20"/>
              <w:ind w:left="20"/>
              <w:jc w:val="both"/>
            </w:pPr>
            <w:r>
              <w:rPr>
                <w:rFonts w:ascii="Times New Roman"/>
                <w:b w:val="false"/>
                <w:i w:val="false"/>
                <w:color w:val="000000"/>
                <w:sz w:val="20"/>
              </w:rPr>
              <w:t>
13</w:t>
            </w:r>
          </w:p>
          <w:bookmarkEnd w:id="7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0"/>
          <w:p>
            <w:pPr>
              <w:spacing w:after="20"/>
              <w:ind w:left="20"/>
              <w:jc w:val="both"/>
            </w:pPr>
            <w:r>
              <w:rPr>
                <w:rFonts w:ascii="Times New Roman"/>
                <w:b w:val="false"/>
                <w:i w:val="false"/>
                <w:color w:val="000000"/>
                <w:sz w:val="20"/>
              </w:rPr>
              <w:t>
14</w:t>
            </w:r>
          </w:p>
          <w:bookmarkEnd w:id="8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1"/>
          <w:p>
            <w:pPr>
              <w:spacing w:after="20"/>
              <w:ind w:left="20"/>
              <w:jc w:val="both"/>
            </w:pPr>
            <w:r>
              <w:rPr>
                <w:rFonts w:ascii="Times New Roman"/>
                <w:b w:val="false"/>
                <w:i w:val="false"/>
                <w:color w:val="000000"/>
                <w:sz w:val="20"/>
              </w:rPr>
              <w:t>
15</w:t>
            </w:r>
          </w:p>
          <w:bookmarkEnd w:id="81"/>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2"/>
          <w:p>
            <w:pPr>
              <w:spacing w:after="20"/>
              <w:ind w:left="20"/>
              <w:jc w:val="both"/>
            </w:pPr>
            <w:r>
              <w:rPr>
                <w:rFonts w:ascii="Times New Roman"/>
                <w:b w:val="false"/>
                <w:i w:val="false"/>
                <w:color w:val="000000"/>
                <w:sz w:val="20"/>
              </w:rPr>
              <w:t>
16</w:t>
            </w:r>
          </w:p>
          <w:bookmarkEnd w:id="82"/>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3"/>
          <w:p>
            <w:pPr>
              <w:spacing w:after="20"/>
              <w:ind w:left="20"/>
              <w:jc w:val="both"/>
            </w:pPr>
            <w:r>
              <w:rPr>
                <w:rFonts w:ascii="Times New Roman"/>
                <w:b w:val="false"/>
                <w:i w:val="false"/>
                <w:color w:val="000000"/>
                <w:sz w:val="20"/>
              </w:rPr>
              <w:t>
17</w:t>
            </w:r>
          </w:p>
          <w:bookmarkEnd w:id="83"/>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Майлытоғай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4"/>
          <w:p>
            <w:pPr>
              <w:spacing w:after="20"/>
              <w:ind w:left="20"/>
              <w:jc w:val="both"/>
            </w:pPr>
            <w:r>
              <w:rPr>
                <w:rFonts w:ascii="Times New Roman"/>
                <w:b w:val="false"/>
                <w:i w:val="false"/>
                <w:color w:val="000000"/>
                <w:sz w:val="20"/>
              </w:rPr>
              <w:t>
18</w:t>
            </w:r>
          </w:p>
          <w:bookmarkEnd w:id="84"/>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5"/>
          <w:p>
            <w:pPr>
              <w:spacing w:after="20"/>
              <w:ind w:left="20"/>
              <w:jc w:val="both"/>
            </w:pPr>
            <w:r>
              <w:rPr>
                <w:rFonts w:ascii="Times New Roman"/>
                <w:b w:val="false"/>
                <w:i w:val="false"/>
                <w:color w:val="000000"/>
                <w:sz w:val="20"/>
              </w:rPr>
              <w:t>
19</w:t>
            </w:r>
          </w:p>
          <w:bookmarkEnd w:id="85"/>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6"/>
          <w:p>
            <w:pPr>
              <w:spacing w:after="20"/>
              <w:ind w:left="20"/>
              <w:jc w:val="both"/>
            </w:pPr>
            <w:r>
              <w:rPr>
                <w:rFonts w:ascii="Times New Roman"/>
                <w:b w:val="false"/>
                <w:i w:val="false"/>
                <w:color w:val="000000"/>
                <w:sz w:val="20"/>
              </w:rPr>
              <w:t>
20</w:t>
            </w:r>
          </w:p>
          <w:bookmarkEnd w:id="86"/>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7"/>
          <w:p>
            <w:pPr>
              <w:spacing w:after="20"/>
              <w:ind w:left="20"/>
              <w:jc w:val="both"/>
            </w:pPr>
            <w:r>
              <w:rPr>
                <w:rFonts w:ascii="Times New Roman"/>
                <w:b w:val="false"/>
                <w:i w:val="false"/>
                <w:color w:val="000000"/>
                <w:sz w:val="20"/>
              </w:rPr>
              <w:t>
21</w:t>
            </w:r>
          </w:p>
          <w:bookmarkEnd w:id="87"/>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Талаптан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88"/>
          <w:p>
            <w:pPr>
              <w:spacing w:after="20"/>
              <w:ind w:left="20"/>
              <w:jc w:val="both"/>
            </w:pPr>
            <w:r>
              <w:rPr>
                <w:rFonts w:ascii="Times New Roman"/>
                <w:b w:val="false"/>
                <w:i w:val="false"/>
                <w:color w:val="000000"/>
                <w:sz w:val="20"/>
              </w:rPr>
              <w:t>
22</w:t>
            </w:r>
          </w:p>
          <w:bookmarkEnd w:id="8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89"/>
          <w:p>
            <w:pPr>
              <w:spacing w:after="20"/>
              <w:ind w:left="20"/>
              <w:jc w:val="both"/>
            </w:pPr>
            <w:r>
              <w:rPr>
                <w:rFonts w:ascii="Times New Roman"/>
                <w:b w:val="false"/>
                <w:i w:val="false"/>
                <w:color w:val="000000"/>
                <w:sz w:val="20"/>
              </w:rPr>
              <w:t>
23</w:t>
            </w:r>
          </w:p>
          <w:bookmarkEnd w:id="89"/>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ауылдық округі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