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b69" w14:textId="0ad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14 қыркүйектегі № 1189 қаулысы. Қызылорда облысының Әділет департаментінде 2017 жылғы 27 қыркүйекте № 5974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Қазақстан Республикасының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бойынша 2017 жылға мектепке дейiнгi тәрбие мен оқытуға мемлекеттiк бiлiм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Шиелі ауданы әкімдігінің 2017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1004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5705 болып тіркелген, 2017 жылғы 04 ақпандағы "Өскен – өңір" газетінде және 2017 жылғы 23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Шиелі ауданы әкімінің орынбасары А.Есмахановқа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2017 жылғы "14" қыркүйектегі № 1189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2017 жылға мектепке дейiнгi тәрбие мен оқытуға мемлекеттiк бiлiм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274"/>
        <w:gridCol w:w="1477"/>
        <w:gridCol w:w="1170"/>
        <w:gridCol w:w="555"/>
        <w:gridCol w:w="555"/>
        <w:gridCol w:w="555"/>
        <w:gridCol w:w="1786"/>
        <w:gridCol w:w="1786"/>
        <w:gridCol w:w="862"/>
        <w:gridCol w:w="862"/>
        <w:gridCol w:w="863"/>
      </w:tblGrid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дейiнгi тәрбие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әкiмшiлiк-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күндiк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шағын-орталықтар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күндiк шағын-орталықтар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